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D-3652/2015 vom 17. Juni 2015</w:t>
      </w:r>
    </w:p>
    <w:p>
      <w:r>
        <w:t>Bundesverwaltungsgericht, 2015-06-17, DE</w:t>
      </w:r>
    </w:p>
    <w:p>
      <w:r>
        <w:rPr>
          <w:b/>
        </w:rPr>
        <w:t xml:space="preserve">Quelle: </w:t>
      </w:r>
      <w:r>
        <w:t>https://mcp.opencaselaw.ch/entscheid/bvger_D-3652_2015</w:t>
      </w:r>
    </w:p>
    <w:p>
      <w:r>
        <w:t>FR: TAF D-3652/2015 du 17 juin 2015</w:t>
      </w:r>
    </w:p>
    <w:p>
      <w:r>
        <w:t>IT: TAF D-3652/2015 del 17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D-3652/2015 Urteil vom 17. Juni 2015 Besetzung Einzelrichter Thomas Wespi, mit Zustimmung von Richter Daniel Willisegger; Gerichtsschreiberin Sandra Sturzenegger. Parteien A._______, geboren (...), Libyen, vertreten durch Raffaella Massara, Rechtsberatungsstelle für Asylsuchende - Testbetrieb VZ Zürich, (...), Beschwerdeführer, gegen Staatssekretariat für Migration (SEM), Quellenweg 6, 3003 Bern, Vorinstanz. Gegenstand Nichteintreten auf Asylgesuch und Wegweisung (Dublin-Verfahren); Verfügung des SEM vom 2. Juni 2015 / N (...). Das Bundesverwaltungsgericht stellt fest, dass der Beschwerdeführer am 10. Mai 2015 in der Schweiz um Asyl nachsuchte und in der Folge per Zufallsprinzip dem Testbetrieb des Verfahrens­zent­rums (VZ) Zürich zugewiesen wurde, dass am 12. Mai 2015 die Befragung zur Person (BzP) stattfand und dem Beschwerdeführer am 18. Mai 2015 - im Beisein eines Rechtsvertreters - unter anderem das rechtliche Gehör zur mutmasslichen Zuständigkeit Italiens für die Durchführung des Asyl- und Wegweisungs­verfahrens gewährt wur­de, dass der Beschwerdeführer dazu geltend machte, er habe in Italien kein Asylgesuch stellen wollen und wolle auch nicht dorthin zurück, sondern nach Deutschland, wo seine Frau wohne und Asyl bekommen habe, dass die Lebensbedingungen in den italienischen Unterkünften nicht gut seien, dass die Rechtsvertretung des Beschwerdeführers mit Schreiben vom 29. Mai 2015 eine Stellungnahme zum Entscheidentwurf des SEM vom 27. Mai 2015 einreichte und dabei vorbrachte, der Beschwerdeführer müsse aufgrund seiner gesundheitlichen Probleme als verletzliche Person eingestuft werden, dass zudem zu berücksichtigen sei, dass er als Libyer von vielen Asylsuchenden angefeindet und bedroht werde, dass er mit dem geplanten Entscheid nicht einverstanden sei und unter keinen Umständen nach Italien zurückkehren wolle, dass der Stellungnahme ein Verlaufsbericht der B._______ vom 28. Mai 2015 (als Fax-Kopie) beilag und daraus hervorgeht, dass der Beschwerdeführer am 19. Mai 2015 "bei selbstverletzen­dem Verhalten in suizidaler Absicht" freiwillig in die Klinik eintrat, dass eine mittelgradige depressive Episode, eine post­traumatische Belas­tungsstörung (PTBS), ein Cannabis- und Ta­bakabhängigkeitssyndrom sowie schädlicher Gebrauch von Alkohol diagnostiziert wurden, dass das SEM mit Verfügung vom 2. Juni 2015 - gleichentags eröffnet - in Anwendung von Art. 31a Abs. 1 Bst. b AsylG (SR 142.31) auf das Asylgesuch des Beschwerdeführers nicht eintrat, dessen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Juni 2015 (vorab per Fax) gegen diesen Entscheid beim Bundesverwaltungsgericht Beschwerde erheben und dabei beantragen liess, die angefochtene Verfügung sei aufzuheben und zur erneuten Überprüfung zurückzuweisen, dass das SEM anzuweisen sei, auf sein Asylgesuch einzutreten, eventualiter sei es anzuweisen, vor Erlass einer neuen Verfügung bei den italienischen Behörden eine Garantie einzuholen, dass er nach der Überstellung Zugang zu einer adäquaten Unterkunft und psychiatrischer Betreuung erhalte, und ihm dazu das rechtliche Gehör zu gewähren, dass der Beschwerde die aufschiebende Wirkung zu gewähren sei und das SEM sowie die Vollzugsbehörden im Rahmen von vor­sorglichen Mass­nahmen unverzüglich anzuweisen seien, bis zum Entscheid über das Rechtsmittel von jeglichen Vollzugshandlungen abzusehen, dass er in verfahrensrechtlicher Hinsicht um Gewährung der unentgeltlichen Prozessführung sowie um Verzicht auf die Erhebung eines Kostenvorschusses ersuchen liess, dass der Beschwerde der bereits im vorinstanzlichen Verfahren eingereichte Verlaufsbericht der B._______ vom 28. Mai 2015 (als Fax-Kopie) sowie ein Bericht von Amnesty International vom 11. Mai 2015 beilagen, dass die vorinstanzlichen Akten am 11. Juni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des Beschwerdeführers in den Testbetrieb des VZ Zürich die Verordnung über die Durchführung von Testphasen zu den Beschleunigungsmassnahmen im Asylbereich vom 4. September 2013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mit Beschwerde im Bereich des Asylrechts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 23, 24, 25 und 29 Dublin-III-VO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14. April 2015 in C._______ auf­gegriffen worden war und am 16. April 2015 in D._______ ein Asylgesuch eingereicht hatte, dass das SEM die italienischen Behörden am 13. Mai 2015 um Wiederaufnahme des Beschwerdeführers gestützt auf Art. 18 Abs. 1 Bst. b Dublin-III-VO ersuchte, dass die italienischen Behörden dem Gesuch um Übernahme am 22. Mai 2015 gestützt auf dieselbe Bestimmung ausdrücklich zustimmten, dass die Zuständigkeit Italiens für die Durchführung des Asyl- und Wegweisungsverfahrens somit grundsätzlich gegeben ist, was in der Beschwerde nicht bestritten wird, dass in der Beschwerde insbesondere auch den Erwägungen des SEM in Bezug auf Art. 9 Dublin-III-VO, in welchen es zu Recht zum Schluss gekommen ist, dass die Anwesenheit der Ehefrau des Beschwerdeführers in Deut­schland, wobei die beiden (mittlerweile) ohnehin getrennt sind, die Zuständigkeit Ita­liens nicht zu widerlegen vermöge, nichts entgegengehal­ten wird, dass aber geltend gemacht wird, in der angefochtenen Verfügung bleibe eine angemessene Würdigung der Vorbringen des Beschwerdeführers im Rahmen der Zulässigkeit und Zumutbarkeit der Überstellung nach Italien aus, womit - unter Berücksichtigung der nach­folgenden Ausführungen in der Beschwerdeschrift - sinngemäss eine Verletzung der Begründungspflicht durch das SEM gerügt wird, dass dieser Ansicht - insbesondere im Hinblick auf den Umfang der Erwägungen in der angefochtenen Verfügung - nicht gefolgt werden kann, dass es dem Beschwerdeführer denn auch möglich war, die angefochtene Verfügung sachgerecht anzufechten (vgl. BGE 136 I 184 E. 2.2.1 und BVGE 2009/35 E. 6.4.1, je mit Hinweisen), dass bezüglich des Vorwurfs, es könne von einer sorgfältigen Abklärung der möglichen Vollzugshindernisse im Einzelfall nicht die Rede sein, fest­zuhalten ist,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dass das Gericht - wie nachfolgend aufgezeigt - bezüglich der generellen Situation von Asylsuchenden in Italien und insbesondere auch derjenigen des Beschwerdeführers denn auch zu keinem anderen Schluss als das SEM gelangt, dass betreffend den Eventualantrag, der mit der Sachverhaltsfeststellung respektive der geforderten Kassation in Zusammenhang steht, darauf hinzuweisen ist, dass sich das vom Beschwerdeführer angerufene Urteil des Europäischen Gerichtshofs für Menschenrechte (EGMR: Entschei­dung Tarakhel gegen die Schweiz [Beschwerde Nr. 29217/12] vom 4. No­vem­ber 2014) auf eine Familie mit minderjährigen Kindern bezieht und daraus nicht hervorgeht, dass auch bei anderen Personenkategorien, namentlich im Falle von gesundheitlich angeschlagenen Personen wie dem Beschwerdeführer, Garantien einzuholen wären (vgl. Urteil des BVGer D-7433/2014 vom 27. März 2015 E. 5.3.3), dass es dem Beschwerdeführer nach dem Gesagten nicht gelingt, das Vorliegen eines Kassationsgrundes plausibel darzulegen, weshalb der An­­­trag auf Rückweisung der angefochtenen Verfügung zur erneuten Über­prüfung wie auch der Eventualantrag sowie der damit verbundene Folge­an­trag auf Anweisung der Vorinstanz zur Gewährung des rechtlichen Gehörs abzuweisen sind,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bereits genannte EGMR-Urteil Tarakhel gegen die Schweiz nicht zu einer wesentlich anderen Ein­schätzung führt, dass unter diesen Umständen die Anwendung von Art. 3 Abs. 2 Satz 2 Dublin-III-VO nicht gerechtfertigt ist, dass der Beschwerdeführer mit seinem Vorbringen in der Rechtsmittel­eingabe, die in Italien drohenden Lebensbedingungen - er laufe Gefahr, keinen Zugang zu einer Unterkunft und einer adäquaten psychiatrischen Betreuung zu erhalten sowie als libyscher Staatsangehöriger auf der Strasse schutzlos Übergriffen durch andere Flüchtlinge ausgesetzt zu sein - würden in seinem Fall die Schwelle der in Frage stehenden Verletzung von Art. 3 EMRK erreichen, implizit die Anwendung der Ermessensklausel von Art. 17 Abs. 1 Dublin-III-VO fordert, was zum Selbsteintritt der Schweiz und zur Beurteilung des Antrags auf internationalen Schutz durch dieses Land führen würde, dass die schweizerischen Behörden zwar dafür sorgen müssen, dass der Beschwerdeführer im Falle einer Überstellung nach Italien nicht einer dem internationalen Recht und insbesondere Art. 3 EMRK widersprechenden Behandlung ausgesetzt ist, dass es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weder anlässlich der Gewährung des rechtlichen Gehörs noch in der Beschwerdeschrift solche Anhaltspunkte dargelegt wurden, dass insbesondere kein konkreter Hinweis dargetan wurde, Italien würde dem Beschwerdeführer (dauerhaft) die ihm gemäss Aufnahmerichtlinie zustehenden minimalen Lebensbedingungen vorenthalten, und er sich bei einer vorübergehenden Einschränkung im Übrigen nötigenfalls an die italienischen Behörden wenden und die ihm zustehenden Aufnahmebedingungen auf dem Rechtsweg - allenfalls unter Beiziehung eines italienischen Rechtskundigen oder mittels Hilfe unabhängiger, vorhandener Hilfsorganisationen in Italien - einfordern könnte (vgl. Art. 26 Aufnahmerichtlinie), dass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nicht zutrifft, dass es im Übrigen allgemein bekannt ist, dass Italien über eine ausreichen­de medizinische Infrastruktur verfügt, wobei darauf hinzuweisen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somit der gesundheitliche Zustand des Beschwerdeführers einer Überstellung nach Italien nicht entgegensteht, dass es denn auch - wie das SEM in der angefochtenen Verfügung zutreffend feststellte - stossend wäre, wenn der Beschwerdeführer, der gemäss dem Verlaufsbericht der B._______ vom 28. Mai 2015 nach einem Konflikt mit einem Mitbewohner des Asylzentrums Juch in die Klinik eintrat und an jenem Tag erstmals Selbstmordgedanken hatte (vgl. Verlaufsbericht S. 2), mit tatsächlichen oder vermeint­lichen Selbstmordabsichten die Behörden zwingen könnte, vom Voll­zug einer Wegweisung abzusehen,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worum die italienischen Behörden das SEM in ihrem Schreiben vom 22. Mai 2015, mit welchem sie der Wiederaufnahme des Beschwerdeführers zustimmten, auch bereits ersucht haben, dass damit insbesondere allfällig erneuten suizidalen Tendenzen ge­büh­rend Rechnung getragen werden kann (beispielsweise durch das Heranziehen medizinischen Fachpersonals bei der Rückführung) und die italienischen Behörden damit in der Lage sein werden, die notwendigen Vorkehrungen für die ununterbrochene Betreuung und kontinuierliche Weiterbehandlung des Beschwerdeführers zu treffen, und angesichts der dortigen guten medizinischen Infrastruktur davon ausgegangen werden darf, dass der Beschwerdeführer weiterhin adäquate Betreuung und fachärztliche Behandlung findet, dass schliesslich festzuhalten ist, dass es dem Beschwerdeführer offensteht und obliegt, sich bei allfälligen Übergriffen durch Drittpersonen - wobei auch seine diesbezüglichen Befürchtungen äusserst unsubstanziiert ausgefallen sind - an die italienische Polizei zu wenden,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in seinem zur Publikation vorgesehenen Urteil E-641/2014 vom 13. März 2015 des Weiteren festhielt, dem Gericht komme im Rahmen von Art. 17 Abs. 1 Dublin-III-VO in Verbindung mit Art. 29a Abs. 3 der Asylverordnung 1 vom 11. August 1999 (AsylV 1, SR 142.311)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das Asylgesuch des Beschwerdeführers nicht eingetreten ist und die übrigen Beschwerdevorbringen sowie der eingereichte Bericht von Amnesty International nicht geeignet sind, eine Änderung dieser Einschätzung zu bewirken, weshalb es sich erübrigt, weiter darauf einzugehen, dass das SEM - weil der Beschwerdeführer nicht im Besitz einer gültigen Aufenthalts- oder Niederlassungsbewilligung ist - zu Recht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entsprechende Anweisung der Vollzugsbehörden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