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D-3638/2021 vom 17. August 2021</w:t>
      </w:r>
    </w:p>
    <w:p>
      <w:r>
        <w:t>Bundesverwaltungsgericht, 2021-08-17, DE</w:t>
      </w:r>
    </w:p>
    <w:p>
      <w:r>
        <w:rPr>
          <w:b/>
        </w:rPr>
        <w:t xml:space="preserve">Quelle: </w:t>
      </w:r>
      <w:r>
        <w:t>https://mcp.opencaselaw.ch/entscheid/bvger_D-3638_2021</w:t>
      </w:r>
    </w:p>
    <w:p>
      <w:r>
        <w:t>FR: TAF D-3638/2021 du 17 août 2021</w:t>
      </w:r>
    </w:p>
    <w:p>
      <w:r>
        <w:t>IT: TAF D-3638/2021 del 17 agosto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D-3638/2021 Urteil vom 17. August 2021 Besetzung Einzelrichterin Mia Fuchs, mit Zustimmung von Richterin Claudia Cotting-Schalch; Gerichtsschreiber Martin Scheyli Parteien A._______, geboren am [...], Belarus, [...], Beschwerdeführer, gegen Staatssekretariat für Migration (SEM), Quellenweg 6, 3003 Bern, Vorinstanz Gegenstand Nichteintreten auf Asylgesuch und Wegweisung (Dublin-Verfahren); Verfügung des SEM vom 9. August 2021 Das Bundesverwaltungsgericht stellt fest, dass der Beschwerdeführer, ein belarussischer Staatsangehöriger, am 28. Mai 2021 in der Schweiz ein Asylgesuch stellte, dass er am 2. Juni 2021 eine Vollmacht zuhanden der Rechtsvertretung "SOS Ticino - Caritas Schweiz" unterschrieb, dass er am 4. Juni 2021 durch das Staatssekretariat für Migration (SEM) zu seinen Personalien befragt wurde, dass er anlässlich des am 9. Juni 2021 durchgeführten rechtlichen Gehörs zur Anwendung der Rechtsbestimmungen des Dublin-Regimes angab, er habe im Jahr 2019 in Deutschland ein Asylgesuch gestellt und dabei einen positiven Entscheid erhalten, sei jedoch zwei oder drei Monate später nach Belarus zurückgekehrt, dass er bei dieser Gelegenheit weiter zu Protokoll gab, er sei im Februar 2021 aus Belarus in Richtung Russland ausgereist und im Mai 2021 im Besitz eines gültigen polnischen Visums nach Polen gelangt, dass das SEM dem Beschwerdeführer im Rahmen des rechtlichen Gehörs vom 9. Juni 2021 mitteilte, es werde erwogen, auf sein Asylgesuch nicht einzutreten und ihn nach Polen oder nach Deutschland wegzuweisen, dass der Beschwerdeführer diesbezüglich zum einen geltend machte, er habe Polen wieder verlassen, weil er dort durch den (implizit: belarussischen) Geheimdienst KGB beobachtet werde, weshalb er auch nicht dorthin zurückkehren könne, dass er zum anderen ausführte, er sei im Jahr 2019 in Deutschland durch Araber und Afrikaner bedroht worden, weshalb er auch nicht dorthin zurückkehren wolle, dass das SEM mit jeweiligen Mitteilungen vom 9. Juni 2021 die zuständigen polnischen sowie deutschen Behörden gestützt auf die einschlägigen Staatsverträge des Gemeinsamen Europäischen Asylsystems (Dublin-Regime) um einen Informationsaustausch betreffend den Beschwerdeführer ersuchte, dass die zuständige polnische Behörde dem SEM mit Schreiben vom 21. Juni 2021 mitteilte, dem Beschwerdeführer sei durch Polen am 15. Februar 2021 ein bis zum 13. Juli 2021 gültiges Visum erteilt worden, dass am 30. Juni 2021 eine ärztliche Untersuchung des Beschwerdeführers durchgeführt wurde, die im Wesentlichen ergab, er leide an einer Infektion der Gehörgangshaut (Otitis externa), die mit Ohrentropfen zu behandeln sei, dass eine weitere ärztliche Konsultation vom 28. Juli 2021 ergab, der Beschwerdeführer leide unter Anpassungsstörungen im Bundesasylzentrum sowie zeitweiliger Angst- und Stresssymptomatik, wobei er eine medikamentöse antidepressive Behandlung ausdrücklich abgelehnt habe, dass die zuständige deutsche Behörde dem SEM mit Schreiben vom 2. August 2021 mitteilte, der Beschwerdeführer sei in Deutschland unbekannt, dass das SEM mit Mitteilung vom 2. August 2021 die zuständige polnische Behörde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um Übernahme des Beschwerdeführers ersuchte, dass die zuständige polnische Behörde am 5. August 2021 der Übernahme des Beschwerdeführers zustimmte, dass das SEM mit Verfügung vom 9. August 2021 (Datum der Eröffnung: 10. August 2021) gestützt auf Art. 31a Abs. 1 Bst. b des Asylgesetzes (AsylG, SR 142.31) auf das Asylgesuch des Beschwerdeführers nicht eintrat, dessen Wegweisung nach Polen sowie den Vollzug anordnete und ihn anwies, die Schweiz spätestens am Tag nach Ablauf der Beschwerdefrist zu verlassen, wobei es festhielt, dass eine Beschwerde gegen diese Verfügung keine aufschiebende Wirkung habe, dass der Rechtsvertreter das Mandatsverhältnis am 10. August 2021 niederlegte, dass der Beschwerdeführer die Verfügung des SEM mit Eingabe vom 12. August 2021 (Datum der Aufgabe bei der Post: 13. August 2021) beim Bundesverwaltungsgericht anfocht, dass er mit Eingabe vom 16. August 2021 eine Ergänzung seiner Beschwerdeschrift einreichte, dass er mit diesen beiden Eingaben hauptsächlich beantragte, es sei die genannte Verfügung aufzuheben und das SEM anzuweisen, auf sein Asylgesuch einzutreten, dass er in verfahrensrechtlicher Hinsicht beantragte, der Beschwerde sei die aufschiebende Wirkung zu erteilen und es seien ihm sinngemäss die unentgeltliche Prozessführung im Sinne von Art. 65 Abs. 1 VwVG, inklusive Verzicht auf Erhebung eines Kostenvorschusses, und die amtliche Rechtsverbeiständung gemäss Art. 102m Abs. 1 Bst. a und Abs. 4 AsylG zu gewähren,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die zuständige polnische Behörde am 5. August 2021 innert der dafür vorgesehenen Frist (Art. 25 Abs. 1 Dublin-III-VO) der Übernahme des Beschwerdeführers zustimmte, dass die grundsätzliche Zuständigkeit Polens somit gegeben ist und diese vom Beschwerdeführer auch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Polen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mit der Beschwerdeschrift zwar geltend macht, er sei aus Polen ausgereist, weil er durch Agenten des belarussischen KGB gejagt worden sei, da sein Vater ein politischer Oppositioneller sei, der in Belarus während zehn Jahren inhaftiert gewesen sei, dass er weiter vorbringt, Polen sei für ihn kein sicherer Staat, da in vielen post-sowjetischen Ländern, so auch in Polen, belarussische Agenten nach Aktivisten aus Belarus suchen würden, dass der Beschwerdeführer mit der ergänzenden Eingabe vom 16. August 2021 ausserdem geltend macht, sein Vater habe sich ebenfalls in Polen aufgehalten, sei dort vor zwei Jahren jedoch durch den belarussischen KGB festgenommen worden und befinde sich nun in Belarus in Haft, dass er selbst vor seiner Ausreise aus Belarus an Demonstrationen teilgenommen habe und befürchte, bei einer Rückkehr nach Polen das gleiche Schicksal wie sein Vater zu erleiden oder zur Zusammenarbeit mit dem belarussischen Regime gezwungen zu werden, dass er in diesem Zusammenhang den Ausdruck eines Online-Artikels der Zeitung "Tagesspiegel" vom 27. Mai 2021 einreichte, dass der Beschwerdeführer des Weiteren geltend macht, im Rahmen des rechtlichen Gehörs vom 9. Juni 2021 sei die Übersetzung durch einen telephonisch zugeschalteten Dolmetscher erfolgt, was dazu geführt habe, dass er seine Probleme nicht ausreichend habe wiedergeben können, dass das SEM folglich den Sachverhalt nicht ausreichend abgeklärt habe, weshalb eine erneute Anhörung durchzuführen sei, dass jedoch entgegen den Vorbringen des Beschwerdeführers den Akten keine konkreten Hinweise zu entnehmen sind, die im Rahmen des rechtlichen Gehörs vom 9. Juni 2021 durch einen telephonisch zugeschalteten Dolmetscher erfolgte Übersetzung sei mangelhaft gewesen, dass somit keine Verletzung des Anspruchs des Beschwerdeführers auf rechtliches Gehör zu erkennen ist, die eine Aufhebung der angefochtenen Verfügung rechtfertigen würde, dass auch sonst nicht ersichtlich ist, inwiefern der im vorliegenden Fall massgebliche Sachverhalt durch die Vorinstanz nicht ausreichend abgeklärt worden wäre, dass das Bundesverwaltungsgericht des Weiteren in materieller Hinsicht zur Beurteilung gelangt, dass keine Gründe für die Annahme ersichtlich sind, der Beschwerdeführer würde in Polen, sollte er dort tatsächlich durch Angehörige der belarussischen Geheimdienste behelligt werden, nicht den allenfalls erforderlichen Schutz seitens der polnischen Behörden erlangen können, dass vom Beschwerdeführer auch nicht geltend gemacht wird, ein solcher staatlicher Schutz würde ihm in Polen, falls erforderlich und von ihm tatsächlich verlangt, nicht zuteil werden, dass in diesem Zusammenhang auf den vom Beschwerdeführer selbst eingereichten Zeitungsartikel hinzuweisen ist, aus welchem hervorgeht, dass belarussische Oppositionelle unter anderem in Polen ihre regimekritischen Aktivitäten koordinieren, wobei sich dort zufolge Schätzungen etwa 20'000 belarussische Flüchtlinge aufhalten, dass gemäss diesem Artikel bekannte belarussische Oppositionelle in Polen zwar von Beschattung durch den belarussischen KGB berichten, seitens der polnischen Behörden aber auch Personenschutz erhalten, dass es auch dem Beschwerdeführer zuzumuten ist, sich in Polen an die dortigen Behörden zu wenden, sollte er aufgrund seiner eigenen regimekritischen Haltung oder wegen der oppositionellen Aktivitäten seines Vaters konkrete Behelligungen durch die belarussischen Geheimdienste befürchten, dass des Weiteren keinerlei Gründe für die Annahme vorhanden sind, Polen werde im Falle des Beschwerdeführers den Grundsatz des Non-Refoulements missachten und ihn zur Ausreise in ein Land zwingen, in dem sein Leib, sein Leben oder seine Freiheit aus einem Grund nach Art. 3 Abs. 1 AsylG gefährdet sind oder in dem er Gefahr laufen würde, zur Ausreise in ein solches Land gezwungen zu werden, dass den vorliegenden ärztlichen Zeugnissen nach den im vorinstanzlichen Verfahren durchgeführten medizinischen Untersuchungen im Wesentlichen zu entnehmen ist, dass der Beschwerdeführer wegen einer Infektion der Gehörgangshaut behandelt wurde sowie unter einer Angst- und Stresssymptomatik litt, die keine konkreten medizinischen Massnahmen erforderlich machte, dass kein ausreichender Anlass zur Annahme besteht, wegen der erwähnten gesundheitlichen Schwierigkeiten oder aus einem anderen Grund drohe dem Beschwerdeführer im Falle seiner Überstellung nach Polen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dass auch die aktuelle Lage im Zusammenhang mit der Coronavirus-Pandemie (COVID-19) grundsätzlich nicht geeignet ist, die Durchführbarkeit der Überstellung in Frage zu stellen, dass es somit den kantonalen Behörden obliegt, der Entwicklung der Situation bei der Wahl des Zeitpunkts des Vollzugs in angemessener Weise Rechnung zu tragen, dass weder den Angaben des Beschwerdeführers im vorinstanzlichen Verfahren noch in der Beschwerdeschrift sonstige konkrete Gründe zu entnehmen sind, die gegen den Vollzug der Wegweisung nach Polen sprechen könnten, dass dem SEM im Übrigen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Polen angeordnet hat (Art. 32 Abs. 1 Bst. a AsylV 1), dass die Beschwerde folglich abzuweisen ist, dass das Beschwerdeverfahren mit vorliegendem Urteil abgeschlossen ist, weshalb sich die Gesuche um Erteilung der aufschiebenden Wirkung und Verzicht auf die Erhebung eines Kostenvorschusses als gegenstandslos erweisen, dass die mit der Beschwerdeschrift gestellten Gesuche um Gewährung der unentgeltlichen Rechtspflege und amtlichen Verbeiständung abzuweisen sind, da die hauptsächlichen Begehren - wie sich aus den angestellten Erwägungen ergibt - als von vornherein aussichtslos zu bezeichnen waren,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und amtlichen 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