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D-3637/2014 vom 4. März 2015</w:t>
      </w:r>
    </w:p>
    <w:p>
      <w:r>
        <w:t>Bundesverwaltungsgericht, 2015-03-04, IT</w:t>
      </w:r>
    </w:p>
    <w:p>
      <w:r>
        <w:rPr>
          <w:b/>
        </w:rPr>
        <w:t xml:space="preserve">Quelle: </w:t>
      </w:r>
      <w:r>
        <w:t>https://mcp.opencaselaw.ch/entscheid/bvger_D-3637_2014</w:t>
      </w:r>
    </w:p>
    <w:p>
      <w:r>
        <w:t>FR: TAF D-3637/2014 du 4 mars 2015</w:t>
      </w:r>
    </w:p>
    <w:p>
      <w:r>
        <w:t>IT: TAF D-3637/2014 del 4 marzo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 e sono prelevate sull'anticipo versato in data 22 luglio 2014.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