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D-3630/2013 vom 3. Juli 2013</w:t>
      </w:r>
    </w:p>
    <w:p>
      <w:r>
        <w:t>Bundesverwaltungsgericht, 2013-07-03, DE</w:t>
      </w:r>
    </w:p>
    <w:p>
      <w:r>
        <w:rPr>
          <w:b/>
        </w:rPr>
        <w:t xml:space="preserve">Quelle: </w:t>
      </w:r>
      <w:r>
        <w:t>https://mcp.opencaselaw.ch/entscheid/bvger_D-3630_2013</w:t>
      </w:r>
    </w:p>
    <w:p>
      <w:r>
        <w:t>FR: TAF D-3630/2013 du 3 juillet 2013</w:t>
      </w:r>
    </w:p>
    <w:p>
      <w:r>
        <w:t>IT: TAF D-3630/2013 del 3 luglio 2013</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IV D-3630/2013 Urteil vom 3. Juli 2013 Besetzung Einzelrichter Thomas Wespi, mit Zustimmung von Richter Walter Lang; Gerichtsschreiberin Kathrin Mangold Horni. Parteien A.______, geboren (...), Marokko, (...), Beschwerdeführer, gegen Bundesamt für Migration (BFM), Quellenweg 6, 3003 Bern, Vorinstanz . Gegenstand Nichteintreten auf Asylgesuch und Wegweisung; Verfügung des BFM vom 7. Juni 2013. Das Bundesverwaltungsgericht stellt fest, dass der Beschwerdeführer eigenen Angaben zufolge seinen Heimatstaat im Sommer 2009 in Richtung Spanien verliess und am 23. März 2011 von Italien her illegal in die Schweiz einreiste, dass er am 25. März 2011 im Empfangs- und Verfahrenszentrum (EVZ) B.______ um Asyl nachsuchte, dass er anlässlich der Erstbefragung im EVZ B._______ vom 29. März 2011 zu seinen Personalien und summarisch zu seinem Reiseweg sowie zu seinen Fluchtgründen befragt wurde, dass er dabei im Wesentlichen geltend machte, er habe aufgrund seiner Arbeitslosigkeit familiäre Probleme gehabt und hoffe, in der Schweiz eine bessere Zukunft zu finden, dass die vom BFM auf den 31. Oktober 2012 angesetzte Anhörung gemäss Art. 29 des Asylgesetzes vom 26. Juni 1998 (AsylG, SR 142.31) nicht durchgeführt werden konnte, da der Beschwerdeführer sich zu jenem Zeitpunkt im Strafvollzug befand, dass der Beschwerdeführer am 20. März 2013 bedingt aus der C._______ entlassen wurde, dass das BFM den Beschwerdeführer mit Schreiben vom 26. April 2013 erneut aufforderte, sich am 17. Mai 2013 um 09.00 Uhr in Bern-Wabern zur Anhörung gemäss Art. 29 AsylG einzufinden, unter dem Hinweis, ein Nichtbefolgen der Vorladung ohne zwingenden Grund würde als grobe und nicht entschuldbare Verletzung der Mitwirkungspflicht betrachtet, was in der Regel zur Folge habe, dass auf das Gesuch nicht eingetreten werde, dass der Beschwerdeführer sich nicht zur Anhörung einfand, dass das BFM ihm mit Schreiben vom 17. Mai 2013 in Anwendung von Art. 36 Abs. 2 AsylG Gelegenheit gab, sich bis zum 27. Mai 2013 zu seinem Nichterscheinen zu äussern, dass der Beschwerdeführer mit Schreiben vom 3. Juni 2013 (Datum Poststempel), mithin erst nach Ablauf der dazu angesetzten Frist, erklärte, er habe am Datum des Anhörungstermins Zahnschmerzen gehabt, was er um 14.00 Uhr des fraglichen Tages dem BFM auch telefonisch mitgeteilt habe, dass das BFM auf das am 25. März 2011 gestellte Asylgesuch des Beschwerdeführers mit Verfügung vom 7. Juni 2013 - eröffnet am 17. Juni 2013 - in Anwendung von Art. 32 Abs. 2 Bst. c AsylG nicht eintrat, die Wegweisung aus der Schweiz verfügte und den Beschwerdeführer - unter Androhung von Zwangsmitteln im Unterlassungsfall - aufforderte, die Schweiz bis zum 8. Juli 2013 zu verlassen, dass im Weiteren festgestellt wurde, der Kanton D._______ sei verpflichtet, die Wegweisungsverfügung zu vollziehen, dass dem Beschwerdeführer sodann die editionspflichtigen Akten gemäss Aktenverzeichnis auszuhändigen seien, dass das BFM zur Begründung seiner Verfügung im Wesentlichen ausführte, der Beschwerdeführer habe durch sein Verhalten seine Mitwirkungspflicht schuldhaft in grober Weise verletzt und klar zu erkennen gegeben, dass er an einer Fortsetzung des Asylverfahrens nicht interessiert sei, weshalb ihm auch das erforderliche Rechtsschutzinteresse abzusprechen sei, dass seine Erklärung, wieso er den Vorladungstermin nicht habe wahrnehmen können, unbehelflich sei, dass auf das Asylgesuch somit nicht einzutreten sei, dass der Vollzug der Wegweisung zulässig, zumutbar und möglich sei, dass der Beschwerdeführer mit an das BFM adressierter, von diesem zuständigkeitshalber dem Bundesverwaltungsgericht überwiesener Eingabe vom 21. Juni 2013 (Datum Poststempel) gegen die Verfügung vom 7. Mai 2013 Beschwerde erhob und dabei in materieller Hinsicht die Aufhebung der vorinstanzlichen Verfügung, die Zuerkennung der Flüchtlingseigenschaft und Gewährung des Asyls, eventualiter die Feststellung der Unzulässigkeit, Unzumutbarkeit und Unmöglichkeit des Wegweisungsvollzugs und die Anordnung der vorläufigen Aufnahme beantragte, dass in prozessualer Hinsicht darum ersucht wurde, es sei die unentgeltliche Rechtspflege im Sinne von Art. 65 Abs. 1 und 2 des Verwaltungsverfahrensgesetzes vom 20. Dezember 1968 (VwVG, SR 172.021) zu gewähren und auf die Erhebung eines Kostenvorschusses zu verzichten, dass eventuell die aufschiebende Wirkung der Beschwerde wiederherzustellen und die zuständige Behörde vorsorglich anzuweisen sei, die Kontaktaufnahme mit den Behörden des Heimat- oder Herkunftsstaates sowie jegliche Datenweitergabe an dieselben zu unterlassen, und - falls Daten bereits weitergeleitet worden seien - ihn in einer separaten Verfügung darüber zu informieren, dass die vorinstanzlichen Akten am 26. Juni 2013 vollständig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die Vorinstanz die Frage der Wegweisung und des Vollzugs materiell prüft, weshalb dem Bundesverwaltungsgericht diesbezüglich volle Kognition zukommt,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dass die Frage der Gewährung von Asyl und der Anerkennung der Flüchtlingseigenschaft nicht Gegenstand des angefochtenen Nichteintretensentscheides bilden, weshalb auf den entsprechenden Beschwerdeantrag nicht einzutreten ist, dass die Beschwerde aufschiebende Wirkung hat (vgl. Art. 55 Abs. 1 VwVG) und die Vorinstanz einer allfälligen Beschwerde die aufschiebende Wirkung nicht entzog (vgl. Art. 55 Abs. 2 VwVG), weshalb mangels Rechtsschutzinteresses auf den Antrag auf Wiederherstellung der aufschiebenden Wirkung nicht einzutreten ist,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ihre Mitwirkungspflicht schuldhaft auf andere Weise als nach Art. 32 Abs. 2 Bst. a oder b AsylG grob verletzen (Art. 32 Abs. 2 Bst. c AsylG), dass die Mitwirkungspflicht des Asylsuchenden die aktive Mitarbeit an der Feststellung des Sachverhalts verlangt, wozu insbesondere auch sein Erscheinen zur Anhörung und die Beantwortung der gestellten Fragen gehört (vgl. Art. 8 Abs. 1 Bst. c AsylG), dass eine Verletzung der Mitwirkungspflicht dann als grob zu bezeichnen ist, wenn dadurch die Abklärungen des Falles erheblich erschwert werden (vgl. Entscheidungen und Mitteilungen der [vormaligen] Schweizerischen Asylrekurskommission [EMARK] 2003 Nr. 21 E. 3d, mit weiteren Hinweisen), dass das Nichterscheinen an einer Anhörung, zu der ein Asylsuchender ordnungsgemäss eingeladen worden ist, nach Lehre und Praxis als Verhinderung einer konkret vorgesehenen Verfahrenshandlung gilt und eine grobe Verletzung der Mitwirkungspflicht im Sinn von Art. 32 Abs. 2 Bst. c AsylG darstellt (vgl. EMARK 2003 Nr. 22 E. 4a, EMARK 2000 Nr. 8 E. 7a), dass das Asylgesetz bei diesem Nichteintretenstatbestand seit einer Revision von 1998 (vgl. EMARK 2000 Nr. 8) keinen Vorsatz des Asylsuchenden mehr voraussetzt, sondern auf ein Asylgesuch nicht einzutreten ist, wenn der Asylsuchende die Mitwirkungspflicht in schuldhafter Weise verletzt hat, dass unter einer schuldhaften Mitwirkungspflichtverletzung - im Gegensatz zur strafrechtlichen Terminologie - eine solche zu verstehen ist, bei welcher die betreffende Person durch aktives Handeln zur Verletzung beiträgt oder ein Handeln unterlässt, das ihr in der konkreten Situation vernünftigerweise zugemutet werden kann (vgl. EMARK 2000 Nr. 8 E. 5.a), dass der Beschwerdeführer ordnungsgemäss und rechtzeitig zur Anhörung vom 17. Mai 2013 vorgeladen wurde, dass er bereits anlässlich der Erstbefragung im EVZ B._______ über seine Pflichten orientiert wurde (vgl. Vorakten A2 und A6), dass er auch mit der Vorladung vom 17. Mai 2013 auf die möglichen Konsequenzen, die ein Nichtbefolgen der Einladung zur Anhörung haben könnte, hingewiesen wurde (vgl. A57), dass das BFM berechtigterweise und mit zutreffender Begründung zum Schluss gelangte, die in der Stellungnahme vom 3. Juni 2013 abgegebene Erklärung, er habe Zahnschmerzen gehabt, sei unbehelflich, zumal seine Behauptung, er habe am Tag der vorgesehenen Anhörung - jedoch erst fünf Stunden später - das Bundesamt angerufen, nicht belegt ist, dass die diesbezüglichen Vorbringen in der Beschwerdeschrift (im Wesentlichen die Aussage, er habe vom 15. bis 19. Mai 2013 Schmerzen und geschwollenes Zahnfleisch gehabt, sowie die nach wie vor unbelegte und nicht glaubhaft erscheinende Behauptung, wegen der Schmerzen das BFM angerufen und dabei die Antwort erhalten zu haben, er müsse nun auf einen neuen Termin warten; vgl. Beschwerde S. 3 f.) nicht zu überzeugen vermögen, dass die beiden Arztzeugnisse ebenfalls nicht geeignet sind, zu einer anderen Beurteilung des Sachverhaltes zu führen, ist doch im Bericht des E.________ vom 2. August 2012 von Schulterproblemen die Rede und wird im zahnärztlichen Bericht vom 19. Juni 2013 lediglich festgehalten, der Beschwerdeführer sei aufgrund eines "kieferchirurgischen Eingriffs vom 23. Mai 2013 bis zum 23. Mai 2013 zu 100% arbeitsunfähig", dass das BFM bei dieser Aktenlage das Verhalten des Beschwerdeführers (unentschuldigtes Nichterscheinen zur Anhörung) zu Recht als grobe und schuldhafte Verletzung der Mitwirkungspflicht qualifiziert hat und in Anwendung von Art. 32 Abs. 2 Bst. c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BVGE 2011/24 E. 10.1 S. 502, EMARK 2001 Nr. 21), weshalb die verfügte Wegweisung im Einklang mit den gesetzlichen Bestimmungen steht,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diese Kriterien grundsätzlich von Amtes wegen zu prüfen sind, die entsprechende behördliche Untersuchungspflicht jedoch nach Treu und Glauben ihre Grenzen an der Mitwirkungspflicht der beschwerdeführenden Person findet (Art. 8 AsylG), die im Übrigen auch die Substanziierungspflicht trägt (Art. 7 AsylG), und es nicht Sache der Asylbehörden sein kann, nach allfälligen Wegweisungshindernissen zu forschen, dass es der Beschwerdeführer durch sein unentschuldigtes Nichterschei­nen zur Anhörung unterlassen hat, bei der Erhebung des mit Blick auf die Feststellung seiner allfälligen Flüchtlingseigenschaft rechtserheblichen Sachverhalts mitzuwirken, dass aus diesem Verhalten zu schliessen ist, dass er in seinem Heimatland keinerlei Gefährdung ausgesetzt ist, dass die Identität und Herkunft des Beschwerdeführers infolge der Nichteinreichung eines Identitätspapieres zudem nicht feststeht, dass der Beschwerdeführer die Folgen seiner mangelhaften Mitwirkung respektive Verheimlichung seiner Identität und Herkunft zu tragen hat, indem vermutungsweise davon auszugehen ist, es würden einer Wegweisung in den Heimatstaat keine landes- oder völkerrechtlichen Vollzugshindernisse im Sinne von Art. 44 Abs. 2 AsylG i.V.m. Art. 83 Abs. 2-4 AuG entgegenstehen, dass die Beschwerdevorbringen (insbesondere die Behauptung des Beschwerdeführers, er habe das Schlüsselbein gebrochen und habe deswegen am 2. September 2013 einen ersten und im Dezember 2013 einen zweiten Arzttermin, weshalb er einer legalen Anwesenheit in der Schweiz bedürfe; vgl. Beschwerde S. 2) auch in Bezug auf den Vollzug der Wegweisung nicht geeignet sind, zu einer anderen Einschätzung zu führen, dass nämlich gemäss dem eingereichten Arztbericht des E._______ vom 2. August 2012 sechs Wochen nach der Operation eines Schlüsselbeinbruches eine klinische und radiologische Kontrolle durchgeführt wurde, dass gemäss diesem Bericht der Beschwerdeführer arbeitsfähig sei, er seine Belastungen steigern dürfe, eine weitere Physiotherapie nicht zwingend indiziert scheine und - falls die eingesetzte Metallplatte stören sollte - eine Plattenentfernung nicht vor 12 bis 18 Monaten geschehen sollte, dass die orthopädische Sprechstunde vorläufig abgeschlossen sei, dass der Beschwerdeführer in seiner Rechtsmitteleingabe nicht konkret darlegt, in welcher Hinsicht sich diese Situation entscheidend geändert hätte,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auf diese einzutreten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sodann auch das Gesuch um Verzicht auf die Erhebung eines Kostenvorschusses mit vorliegendem Urteil gegenstandslos wird, dass das Gesuch um Gewährung der unentgeltlichen Rechtspflege im Sinne von Art. 65 Abs. 1 und 2 VwVG abzuweisen ist, da die Beschwerdebegehren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