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D-3629/2016 vom 15. Juni 2016</w:t>
      </w:r>
    </w:p>
    <w:p>
      <w:r>
        <w:t>Bundesverwaltungsgericht, 2016-06-15, FR</w:t>
      </w:r>
    </w:p>
    <w:p>
      <w:r>
        <w:rPr>
          <w:b/>
        </w:rPr>
        <w:t xml:space="preserve">Quelle: </w:t>
      </w:r>
      <w:r>
        <w:t>https://mcp.opencaselaw.ch/entscheid/bvger_D-3629_2016</w:t>
      </w:r>
    </w:p>
    <w:p>
      <w:r>
        <w:t>FR: TAF D-3629/2016 du 15 juin 2016</w:t>
      </w:r>
    </w:p>
    <w:p>
      <w:r>
        <w:t>IT: TAF D-3629/2016 del 15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D-3629/2016 Arrêt du 15 juin 2016 Composition Claudia Cotting-Schalch, juge unique, avec l'approbation de François Badoud, juge ; Diane Melo de Almeida, greffière. Parties A._______, née le (...), Erythrée, recourante, contre Secrétariat d'Etat aux migrations (SEM), Quellenweg 6, 3003 Berne, autorité inférieure. Objet Asile (non-entrée en matière / procédure Dublin) et renvoi; décision du SEM du 2 juin 2016 / N (...). Vu la demande d'asile déposée en Suisse par A._______ en date du (...) 2016, l'audition sur les données personnelles (audition sommaire) du (...), au cours de laquelle la requérante a notamment indiqué avoir quitté K._______ pour se rendre à L._______ en avion depuis M._______ ; que le passeur lui aurait remis un faux passeport pour effectuer le voyage ; que, contrôlée à son arrivée à l'aéroport, elle aurait été dans l'obligation de fournir ses empreintes digitales ; qu'elle aurait séjourné à L._______ durant environ huit jours avant que son passeur ne l'amène à N._______ ; et qu'une de ses soeurs, B._______, se trouverait en Suisse, la détermination orale de l'intéressée du même jour, quant au prononcé éventuel par le Secrétariat d'Etat aux migrations (ci-après : le SEM) d'une décision de non-entrée en matière à son encontre, ainsi que son éventuel transfert vers l'Italie, pays potentiellement responsable pour traiter sa demande d'asile au vu des empreintes digitales relevées par les autorités de ce pays en date du (...) 2016, la requête aux fins de prise en charge de A._______, adressée par le SEM aux autorités italiennes compétentes, le (...) 2016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29.6.2013,ci-après : règlement Dublin III), l'absence de réponse desdites autorités, à l'expiration du délai de deux mois prévu à l'art. 22 par. 1 du règlement Dublin III, la lettre du (...) 2016, non signée, de B._______, dans laquelle cette dernière a, d'une part, indiqué habiter O._______ et espérer que sa soeur, A._______, puisse vivre auprès d'elle et, d'autre part, expliqué, en substance que cette dernière n'était pas en très bonne santé, la décision du 2 juin 2016 (notifiée le 8 juin 2016), par laquelle le SEM, se fondant sur l'art. 31a al. 1 let. b de la loi du 26 juin 1998 sur l'asile (LAsi, RS 142.31), n'est pas entré en matière sur cette demande d'asile, a prononcé le transfert de l'intéressée vers l'Italie et a ordonné l'exécution de cette mesure, constatant l'absence d'effet suspensif à un éventuel recours, le recours interjeté le (...) 2016 auprès du Tribunal administratif fédéral (ci-après : le Tribunal), par lequel l'intéressée a demandé l'assistance judiciaire partielle (art. 65 al. 1 PA) et a conclu, à titre principal, à l'annulation de la décision précitée ainsi qu'à l'entrée en matière sur sa demande d'asile, l'ordonnance du (...) 2016, par laquelle le Tribunal a suspendu l'exécution du transfert de l'intéressée à titre de mesures prévisionnelles (art. 56 PA), la réception du dossier de première instance par le Tribunal le (...)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l'intéressée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 et l'établissement inexact et incomplet de l'état de fait pertinent (let. b), qu'en revanche, il ne peut pas invoquer l'inopportunité de la décision attaquée (cf. ATAF 2015/9 consid. 8.2.2.),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Dublin III, que, s'il ressort de cet examen qu'un autre Etat est responsable du traitement de la demande d'asile, il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l'intéressée, que celle-ci est entrée illégalement en Italie, avant de venir en Suisse, que la recourante a expliqué avoir voyagé avec un faux passeport jusqu'à L._______ et avoir été contrôlée à l'aéroport par les autorités italiennes, lesquelles ont relevé ses empreintes digitales (cf. procès-verbal de l'audition du (...) 2016, p. 7), qu'en date du (...) 2016,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leurs demandes d'asile (cf. ibidem), qu'en vertu de l'art. 13 par. 1 du règlement Dublin III, l'Italie est dès lors responsable de la demande d'asile de la recourante, que l'intéressée conteste toutefois la compétence de ce pays en faisant valoir la présence en Suisse de sa soeur, titulaire d'une autorisation de séjour (permis B) à O._______, et qui serait à même de lui venir en aide, que, selon l'art. 16 par. 1 du règlement Dublin III, applicable aux conditions prévues à l'art. 7 par. 3 dudit règlement, lorsque, du fait, notamment, d'une maladie grave ou d'un handicap grave, le demandeur est dépendant de l'assistance de ses frères ou soeurs résidant légalement dans un des États membres, ou son frère ou sa soeur qui réside légalement dans un État membre est dépendant de l'assistance du demandeur, les États membres laissent généralement ensemble ou rapprochent le demandeur et ce frère ou cette soeur, à condition que les liens familiaux aient existé dans le pays d'origine, que le frère ou la soeur ou le demandeur soit capable de prendre soin de la personne à charge et que les personnes concernées en aient exprimé le souhait par écrit, que, bien que la recourante ait souligné l'importance d'être aidée et accompagnée par sa soeur en Suisse et précisé ne pas avoir d'autre famille en Europe, elle n'a pas démontré dépendre de l'assistance de cette soeur pour l'un des motifs énoncés dans la disposition précitée, qu'au demeurant, les problèmes de santé évoqués par l'intéressée lors de son audition du (...) 2016, dont la gravité n'est d'ailleurs pas invoquée, ne sont pas attestés médicalement et ne peuvent dès lors être retenus, que l'art. 16 par. 1 du règlement Dublin III n'est par conséquent pas applicable à la recourante, qu'en outre, la présence en Suisse de la soeur de l'intéressée, ne peut être retenue au sens de l'art. 9 du règlement Dublin III ; qu'en effet, ainsi que l'a à juste titre retenu le SEM dans sa décision du 2 juin 2016, lorsque le requérant est majeur, un tel lien de famille n'entre pas dans la notion de membre de la famille au sens de l'art. 2 point g du règlement Dublin III, que cela étant, c'est à juste titre que le SEM a fait application de l'art. 13 par. 1 du règlement Dublin III pour désigner l'Italie en tant qu'Etat responsable, que, dans son recours, A._______ soutient aussi qu'elle ne peut pas être transférée vers l'Italie, car elle n'a personne dans ce pays ; que les autorités italiennes ne s'occupent pas des requérants d'asile ; qu'en particulier les jeunes femmes sont livrées à elles-mêmes et exposées, notamment, à des risques d'abus de leur condition de vulnérabilité et de violences d'ordre sexuel ; et qu'elle y vivrait dans la précarité et l'indignité, l'accès à des conditions sociales d'existence n'étant pas assuré, qu'elle sollicite ainsi implicitement l'application de la clause de souveraineté, prévue à l'art. 17 par. 1 du règlement Dublin III précité, qu'en tout état de cause, l'Italie est liée à Charte UE et est partie à la Convention du 4 novembre 1950 de sauvegarde des droits de l'homme et des libertés fondamentales (CEDH, RS 0.101), à celle du 10 décembre 1984 contre la torture et autres peines ou traitements cruels, inhumains ou dégradants (Conv. torture, RS 0.105), à celle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certes pas irréfragable, qu'en premier lieu, cette présomption doit être écartée d'office en présence dans l'Etat de destination du transfert, d'une défaillance systémique ("systemic failure") comme dans l'affaire M.S.S. c. Belgique et Grèce du 21 janvier 2011, requête n° 30696/09, § 338,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de capacité d'accueil,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Italie revêtiraient un tel degré de pénibilité et de gravité qu'elles seraient constitutives d'un traitement contraire à l'art. 3 CEDH ou encore à l'art. 3 Conv. torture, que, bien qu'elle ait dans son recours fait référence à de rapports sur la situation des requérants d'asile en Italie, elle n'y a pas avancé, ni dans son audition,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dans ces conditions, les griefs contenus dans son recours concernant l'absence de prise en charge par les autorités italiennes, ainsi que la précarité et l'indignité de son existence dans ce pays, se limitent à de simples allégations non étayées, qu'elle n'a pas non plus apporté d'indices objectifs, concrets et sérieux qu'elle serait privée durablement de tout accès aux conditions matérielles minimales d'accueil prévues par la directive Accueil et qu'elle ne pourrait pas bénéficier de l'aide, en particulier médicale, dont elle pourrait avoir besoin pour faire valoir ses droits, qu'en effet, bien que la recourante indique avoir été livrée à elle-même et avoir vécu dehors après sa sortie de l'aéroport, elle ne peut reprocher aux autorités italiennes de ne pas l'avoir prise en charge, dès lors qu'elle n'a pas déposé de demande d'asile dans ce pays, qu'au demeurant, si - après son retour en Italie - A._______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(cf. art. 26 directive Accueil), qu'au surplus, l'intéressée n'a pas démontré l'existence d'un risque concret que les autorités italiennes refuseraient de la prendre en charge et de mener à terme l'examen de sa demande de protection, en violation de la directive Procédure, qu'en outre,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qu'enfin, l'art. 8 CEDH ne s'oppose pas au transfert de la recourante vers l'Italie, la disposition précitée n'étant pas de nature à protéger les liens familiaux entre deux soeurs majeures, dont les liens de dépendance ne sont nullement établis, que, dans ces conditions, le transfert de la recourante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l'intéressée et est tenue de la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