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D-3628/2015 vom 16. Juni 2015</w:t>
      </w:r>
    </w:p>
    <w:p>
      <w:r>
        <w:t>Bundesverwaltungsgericht, 2015-06-16, FR</w:t>
      </w:r>
    </w:p>
    <w:p>
      <w:r>
        <w:rPr>
          <w:b/>
        </w:rPr>
        <w:t xml:space="preserve">Quelle: </w:t>
      </w:r>
      <w:r>
        <w:t>https://mcp.opencaselaw.ch/entscheid/bvger_D-3628_2015</w:t>
      </w:r>
    </w:p>
    <w:p>
      <w:r>
        <w:t>FR: TAF D-3628/2015 du 16 juin 2015</w:t>
      </w:r>
    </w:p>
    <w:p>
      <w:r>
        <w:t>IT: TAF D-3628/2015 del 16 giugno 2015</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D-3628/2015 Arrêt du 16 juin 2015 Composition Gérard Scherrer, juge unique, avec l'approbation de Claudia Cotting-Schalch, juge; Michel Jaccottet, greffier. Parties A._______, né le (...), Tunisie, recourant, contre Secrétariat d'Etat aux migrations (SEM ; anciennement Office fédéral des migrations, ODM), Quellenweg 6, 3003 Berne, autorité inférieure. Objet Demande de changement de canton ; décision du SEM du 27 mai 2015 / N (...). Vu la demande d'asile déposée en Suisse, le 19 octobre 2011, par A._______, la décision du 17 février 2012, par laquelle l'ODM n'est pas entré en matière sur ladite demande, a prononcé le transfert de l'intéressé en Italie et ordonné l'exécution de cette mesure, la décision du 21 mars 2013, par laquelle l'ODM a annulé cette décision et a rouvert la procédure d'asile en Suisse, la décision du 24 mai 2013, par laquelle l'ODM n'est pas entré en matière sur la demande d'asile de l'intéressé, a prononcé son renvoi de Suisse et ordonné l'exécution de cette mesure, la seconde demande d'asile déposée en Suisse, le 17 janvier 2014, par A._______, sur laquelle l'ODM n'est pas entré en matière, a prononcé son renvoi de Suisse et ordonné l'exécution de cette mesure, par décision du 30 juillet 2014, le courrier, non daté, adressé au "Migrationsamt" du canton de Zurich et transmis par celui-ci au SEM, par lequel l'intéressé a sollicité un transfert du canton de Zurich à celui de Saint-Gall, la décision du 9 janvier 2015, par laquelle le SEM n'est pas entré en matière sur cette demande, le second courrier, non daté, par lequel A._______ a à nouveau demandé d'être attribué au canton à Saint-Gall, la décision du 27 mai 2015, notifiée le lendemain, par laquelle le SEM n'est pas entré en matière sur cette demande, le recours contre ladite décision, adressé le 2 juin 2015 au SEM et transmis par celui-ci au Tribunal administratif fédéral (le Tribunal) trois jours plus tard, la réception, par le Tribunal, du dossier de l'autorité de première instance le 9 juin 2015,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condition non réalisée en l'espèce, que le Tribunal est donc compétent pour connaître du présent recours, que les procédures sont régies par la PA, par la LTAF et par la LTF, à moins que la LAsi n'en dispose autrement (art. 6 LAsi), que l'intéressé a qualité pour recourir (art. 48 al. 1 PA), que, présenté dans la forme (art. 52 al. 1 PA) et le délai (art. 108 al. 2 LAsi) prescrits par la loi, le recours est recevable, qu'en l'espèce, il y a lieu de déterminer si c'est à juste titre que le SEM n'est pas entré en matière sur la requête de changement de canton de l'intéressé, que la procédure d'asile du recourant est définitivement close et son renvoi de Suisse exécutoire, qu'en effet, la décision du 30 juillet 2014, par laquelle l'ODM n'est pas entré en matière sur la deuxième demande d'asile de l'intéressé, a prononcé son renvoi de Suisse et ordonné l'exécution de celui, n'a pas fait l'objet d'un recours et est entrée en force le 12 août 2014, qu'ainsi, A._______, définitivement débouté, ne peut se prévaloir ni de l'art. 22 OA 1, lequel concerne le changement d'attribution cantonale des requérants d'asile encore en cours de procédure, ni de l'art. 85 al. 3 LEtr, lequel règle la procédure pour les étrangers admis à titre provisoire, que la loi sur l'asile ne prévoit aucune possibilité de changement de canton pour les requérants d'asile dont la procédure est définitivement close, seules des mesures concrètes devant permettre à des personnes de quitter la Suisse pouvant en principe encore entrer en ligne de compte à ce stade de la procédure (ATF 137 I 113 consid. 6.2 ; arrêt du TF 2A.361/2004 du 15 septembre 2004 consid. 1.3), que cette limitation doit toutefois être relativisée au regard de la jurisprudence récente de la Cour européenne des droits de l'Homme (ci-après: CourEDH ; ATF 137 I 113 consid. 6.2), qu'en effet, dans deux arrêts du 29 juillet 2010, Agraw c. Suisse (requête no 3295/06) et Mengesha Kimfe c. Suisse (requête no 24404/05), celle-ci a jugé que le refus de modifier l'attribution cantonale d'un couple de demandeurs d'asile déboutés et en attente de leur renvoi constituait, eu égard au caractère exceptionnel des circonstances de l'affaire, une restriction à la vie familiale incompatible avec l'art. 8 CEDH, que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et que la CourEDH avait estimé que, dans ces circonstances exceptionnelles, l'intérêt de la requérante à pouvoir vivre avec son époux l'emportait sur celui des autorités à ne pas modifier le statut des demandeurs d'asile quant à leur attribution (arrêt Agraw c. Suisse, op. cit., § 50 ss), que, dans la seconde affaire, les circonstances étaient analogues : la requérante n'avait pas davantage pu développer une vie familiale hors du territoire suisse ; même si elle vivait la plupart du temps avec son époux dans le canton de Vaud, elle était passible d'une sanction pénale pour séjour illégal et elle n'avait pas pu bénéficier de l'aide sociale ni du remboursement de ses frais de santé limités au canton de Saint-Gall (arrêt Mengesha Kimfe c. Suisse, op. cit., § 67 ss), qu'en l'espèce, l'intéressé n'allègue aucune situation exceptionnelle au sens de la jurisprudence précitée de la CourEDH, qu'au vu de ce qui précède, le SEM n'était pas tenu d'entrer en matière sur la demande du recourant de changement de canton d'attribution, que le recours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(art. 111a LAsi), que, vu l'issue de la cause, il y a lieu de mettre les frais de procédure, d'un montant de 600 francs,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