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D-3627/2015 vom 26. August 2015</w:t>
      </w:r>
    </w:p>
    <w:p>
      <w:r>
        <w:t>Bundesverwaltungsgericht, 2015-08-26, DE</w:t>
      </w:r>
    </w:p>
    <w:p>
      <w:r>
        <w:rPr>
          <w:b/>
        </w:rPr>
        <w:t xml:space="preserve">Quelle: </w:t>
      </w:r>
      <w:r>
        <w:t>https://mcp.opencaselaw.ch/entscheid/bvger_D-3627_2015</w:t>
      </w:r>
    </w:p>
    <w:p>
      <w:r>
        <w:t>FR: TAF D-3627/2015 du 26 août 2015</w:t>
      </w:r>
    </w:p>
    <w:p>
      <w:r>
        <w:t>IT: TAF D-3627/2015 del 26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die Beschwerdeführerin von der Botschaft in Khartum zu ihrem Asylgesuch nicht befragt. Indes wurde sie im Rahmen des rechtlichen Gehörs mittels Schreiben vom 2. März 2015 zur weiteren Konkretisierung ihrer Asylgründe aufgefordert (vgl. Bst. B.a hiervor). In Verbindung mit den bereits vorgängig enthaltenen Fragestellungen sowie den entsprechenden Antworten der Beschwerdeführerin dazu (vgl. Bstn. B.a und B.b hiervor)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der Beschwerdeführerin geltend gemachtem Schwierigkeiten und Behelligungen keine einreiserelevante Bedeutung zukommt. Es kann deshalb vorab auf die vorinstanzlichen Erwägungen verwiesen werden (vgl. vorstehend unter D.). Die Beschwerdeführerin hält sich in einem Drittstaat, dem Sudan, auf. Zwar anerkennt, das Bundesverwaltungsgericht, dass die Umstände im Sudan schwierig und teilweise unbefriedigend sind. Dennoch sind sie nicht dergestalt, dass auch ohne Bezug zur Schweiz eine Einreise in die Schweiz bewilligt werden müsste (vgl. Entscheidungen und Mitteilungen der Schweizerischen Asylrekurskommission [EMARK] 2005 Nr. 19). Das Bundesverwaltungsgericht schliesst sich somit den Ausführungen des SEM vollumfänglich an, zumal sich aus der Beschwerde und den auf Beschwerdeebene eingereichten Unterlagen nichts ergibt, was die Erwägungen des SEM entkräften könnte. 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Das SEM hat der Beschwerdeführerin zu Recht die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der Beschwerdeführeri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