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D-3616/2012 vom 30. Juli 2012</w:t>
      </w:r>
    </w:p>
    <w:p>
      <w:r>
        <w:t>Bundesverwaltungsgericht, 2012-07-30, DE</w:t>
      </w:r>
    </w:p>
    <w:p>
      <w:r>
        <w:rPr>
          <w:b/>
        </w:rPr>
        <w:t xml:space="preserve">Quelle: </w:t>
      </w:r>
      <w:r>
        <w:t>https://mcp.opencaselaw.ch/entscheid/bvger_D-3616_2012</w:t>
      </w:r>
    </w:p>
    <w:p>
      <w:r>
        <w:t>FR: TAF D-3616/2012 du 30 juillet 2012</w:t>
      </w:r>
    </w:p>
    <w:p>
      <w:r>
        <w:t>IT: TAF D-3616/2012 del 30 luglio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D-3616/2012/wif Urteil vom 30. Juli 2012 Besetzung Richter Hans Schürch (Vorsitz), Richter Robert Galliker, Richter Gérard Scherrer; Gerichtsschreiber Christoph Basler. Parteien A._______, geboren [...], Serbien, Beschwerdeführer, gegen Bundesamt für Migration (BFM), Quellenweg 6, 3003 Bern, Vorinstanz. Gegenstand Nichteintreten auf Asylgesuch und Wegweisung; Verfügung des BFM vom 21. Juni 2012 / N [...]. Das Bundesverwaltungsgericht stellt fest, dass der Beschwerdeführer Serbien eigenen Angaben zufolge am 29. Mai 2012 verliess und am 31. Mai 2012 in der Schweiz um Asyl nach­suchte, dass er bei der Erstbefragung vom 7. Juni 2012, die im Empfangs- und Verfahrenszentrum B._______ durchgeführt wurde, und der Anhörung zu den Asylgründen vom 21. Juni 2012 im Wesentlichen geltend machte, er fühle sich seit geraumer Zeit zu Männern hingezogen und sei seit Dezember 2011 mit dem ebenfalls in die Schweiz gereisten C._______ befreundet, dass er wegen seiner sexuellen Veranlagung seit Oktober/November 2011 schikaniert und auch misshandelt worden sei, dass seine Eltern für seine sexuelle Veranlagung kein Verständnis hätten und er mit ihnen nicht darüber sprechen könne, dass er unter Magen- und Rückenbeschwerden leide, die er in Serbien habe behandeln lassen, dass das BFM mit Verfügung vom 21. Juni 2012 - eröffnet am selben Tag - in Anwendung von Art. 34 Abs. 1 des Asylgesetzes vom 26. Juni 1998 (AsylG, SR 142.31) auf das Asylgesuch nicht eintrat und die Wegweisung aus der Schweiz sowie den Vollzug anordnete, dass das BFM zur Begründung im Wesentlichen anführte, der schweizeri­sche Bundesrat habe Serbien mit Beschluss vom 6. März 2009 gestützt auf Art. 6a Abs. 2 Bst. a AsylG als verfolgungssicheren Staat (safe country) bezeichnet, weshalb das BFM auf Asylgesuche serbischer Staats­angehöriger nicht eintrete, ausser es gebe Hinweise auf Verfolgung, dass solche Hinweise, die die Vermutung der Verfolgungssicherheit widerlegen könnten, vorliegend nicht vorlägen, dass die Diskriminierung von homosexuellen Menschen in Serbien seit 2009 verboten sei, dass vereinzelte Benachteiligungen und Schikanen gegenüber Homosexuellen nicht ausgeschlossen werden könnten, diese vom Staat allerdings nicht gebilligt oder unterstützt würden, dass solche Vorfälle in Serbien strafrechtlich verfolgt würden, dass die Ausführungen des Beschwerdeführers bei den Befragungen zu wenig substanziiert und nachvollziehbar ausgefallen seien, als dass die geltend gemachten Nachteile glaubhaft erschienen, dass der Beschwerdeführer mit an das BFM adressierter, fremdsprachiger Eingabe vom 28. Juni 2012 (Eingang BFM: 29. Juni 2012) gegen diesen Entscheid Beschwerde erhob, dass das BFM dem Bundesverwaltungsgericht am 6. Juli 2012 per Telefax kommentarlos eine Kopie dieser Eingabe übermittelte, dass das BFM dem Bundesverwaltungsgericht nach entsprechender Aufforderung am 10. Juli 2012 das Original der Beschwerde zustellte, dass der Beschwerdeführer mit Zwischenverfügung vom 11. Juli 2012 aufgefordert wurde, innerhalb von drei Tagen nach Erhalt derselben eine Beschwerdeverbesserung (Übersetzung der Beschwerde in eine der Amts­sprachen), nachzureichen, unter der Androhung, bei ungenutzter Frist werde auf die Beschwerde nicht eingetreten, dass die Zwischenverfügung dem Beschwerdeführer am 12. Juli 2012 eröffnet wurde, dass der Beschwerdeführer am 16. Juli 2012 (Poststempel) die Beschwerdeverbesserung nachreichte, dass in der Beschwerde sinngemäss beantragt wird, die vorinstanzliche Verfügung sei zu überprüfen, dass für den Inhalt der Beschwerde auf die Akten zu verweisen und - so­weit entscheidwesentlich - nachfolgend darauf einzugehen ist,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die Beschwerdeverbesserung innerhalb der angesetzten Nachfrist ein­gereicht wurde, weshalb auf die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das BFM in der angefochtenen Verfügung zu Recht Zweifel an der Glaubhaftigkeit der vom Beschwerdeführer geltend gemachten Benachteiligungen äusserte, dass er bei der Erstbefragung lediglich vorbrachte, er befürchte, in seiner Heimat aufgrund seiner Neigungen Probleme zu bekommen, dass er auf die Frage nach bestimmten Ereignissen im Zusammenhang mit seiner sexuellen Neigung antwortete, ein solches Verhalten werde in Serbien nicht akzeptiert, es werde als unmoralisch qualifiziert, dass er erst bei der Anhörung geltend machte, er sei oft überfallen, aber nicht geschlagen worden, dass er ebenso bei der Anhörung angab, es sei nie etwas Besonderes geschehen, dass er wiederum bei der Anhörung sagte, er sei geschubst und gestossen worden und habe ein paar Ohrfeigen sowie Fusstritte erhalten, dass sich der erste Vorfall an der Universität zugetragen habe und ihm niemand habe helfen wollen, dass er die Angreifer nicht habe anzeigen können, da er keine Unterstützung vom Staat wolle, dass er Hilfe von der Schulpolizei erhalten habe, die ihn geschützt und die ihm persönlich unbekannten Angreifer gesucht habe, dass die vagen und kaum konkreten Aussagen des Beschwerdeführers nicht darauf hindeuten, er habe wegen der geltend gemachten Veranlagung in Serbien ernsthafte Nachteile erlitten oder solche in absehbarer Zukunft zu gewärtigen gehabt, dass das BFM zutreffend darauf hingewiesen hat, dass die Diskriminierung von Menschen aufgrund deren sexuellen Orientierung in Serbien ge­setzlich verboten wurde, dass bei der Umsetzung des Gesetzes aufgrund der gesellschaftlichen Tabuisierung bzw. Ablehnung der Homosexualität Schwierigkeiten bestehen, worauf der Beschwerdeführer berechtigterweise hinwies, dass ein namhafter Teil der serbischen Bevölkerung Homosexualität als Krankheit betrachtet, dass indessen auch in der serbischen Gesellschaft liberale und fortschrittlich eingestellte Bevölkerungsschichten vorhanden sind, dass ein Verbot des Umzugs von Homosexuellen durch die serbische Re­gierung auf teilweise scharfe Kritik der serbischen Presse und auch von Regierungsmitgliedern gestossen ist und zehntausende Serben in Zuschriften an den TV-Sender B92 den Rücktritt der Regierung verlangten (vgl. Südostschweiz von 1. Oktober 2011), dass der Bürgermeister von Belgrad die Diskriminierung von Homosexuellen scharf kritisierte und die Eröffnung von Einrichtungen ankündigte, die den Schutz Homosexueller bezwecken (vgl. Meldung der dadp Nachrichtenagentur vom 18. Mai 2012), dass auch in der Stadt Nis solche Einrichtungen eröffnet werden, die Homosexuellen unter anderem auch kostenlose Rechtsberatung anbieten, dass das serbische Verfassungsgericht das Verbot der Parade der Homo­sexuellen vom Jahr 2009 als verfassungswidrig erklärte (vgl. Meldung in GGG.at vom 2. Januar 2012), dass der Anführer der klerikal-faschistischen Bewegung "Obraz", Mladen Obradovic, wegen Drohungen gegenüber Homosexuellen zu zehn Monaten Haft verurteilt wurde (vgl. Meldung in GGG.at vom 29. März 2012), dass dieselbe Person bereits früher zu zwei Jahren Haft verurteilt wurde, weil sie die Ausschreitungen im Umfeld der "Belgrade Pride" vom Jahr 2010 organisierte, dass der Bürgermeister der Stadt Jagodina, Dragan Markovic, wegen dis­kriminierender Aussagen gegenüber Homosexuellen zu einer Geldstrafe verurteilt wurde und ihm gerichtlich verboten wurde, seine Aussagen zu wiederholen (vgl. Meldung von GGG.at vom 4. November 2011), dass das Leben Homosexueller in Serbien von vielfältigen Schwierigkeiten begleitet ist, sie indessen weder von der ganzen serbischen Bevölkerung ausgegrenzt noch schutzlos Beleidigungen oder gar Übergriffen aus­gesetzt werden, dass der Beschwerdeführer nicht überzeugend darlegen konnte, in seiner Heimat verfolgt worden zu sein, dass den Akten auch nicht zu entnehmen ist, er habe in absehbarer Zukunft mit der Zufügung ernsthafter Nachteile rechnen müssen, dass somit keine Hinweise auf Verfolgung vorliegen, die die widerlegbare Vermutung der Sicherheit vor Verfolgung gemäss Art. 6a Abs. 2 Bst. a AsylG umstossen könnten, dass das BFM demnach in Anwendung von Art. 34 Abs. 1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ihm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des Beschwerdeführers im Falle einer Rückkehr schliessen lassen, weshalb der Vollzug der Wegweisung vorliegend zumutbar ist, dass es sich beim Beschwerdeführer um einen jungen Mann mit guter Schulbildung handelt, der sich bei Bedarf an die für Homosexuellen eingerichteten Institutionen wenden kann, sollte er dies als notwendig erachten, dass die von ihm geltend gemachten gesundheitlichen Probleme (Magen- und Rückenschmerzen) in Serbien behandelbar sind, dass der Vollzug der Wegweisung dem Beschwerdeführer in den Heimatstaat schliesslich möglich ist, da keine Vollzugshindernisse bestehen (Art. 83 Abs. 2 AuG), und es ihm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vorsitzende 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