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D-3616/2010 vom 25. Mai 2010</w:t>
      </w:r>
    </w:p>
    <w:p>
      <w:r>
        <w:t>Bundesverwaltungsgericht, 2010-05-25, DE</w:t>
      </w:r>
    </w:p>
    <w:p>
      <w:r>
        <w:rPr>
          <w:b/>
        </w:rPr>
        <w:t xml:space="preserve">Quelle: </w:t>
      </w:r>
      <w:r>
        <w:t>https://mcp.opencaselaw.ch/entscheid/bvger_D-3616_2010</w:t>
      </w:r>
    </w:p>
    <w:p>
      <w:r>
        <w:t>FR: TAF D-3616/2010 du 25 mai 2010</w:t>
      </w:r>
    </w:p>
    <w:p>
      <w:r>
        <w:t>IT: TAF D-3616/2010 del 25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D-3616/2010 sch/bah/cvv {T 0/2} Urteil vom 25. Mai 2010 Besetzung Einzelrichter Hans Schürch, mit Zustimmung von Richter Bruno Huber; Gerichtsschreiber Christoph Basler. Parteien A.__________, geboren (...), Sri Lanka, (...) Beschwerdeführer, gegen Bundesamt für Migration (BFM), Quellenweg 6, 3003 Bern, Vorinstanz. Gegenstand Nichteintreten auf Asylgesuch und Wegweisung; Verfügung des BFM vom 10. Mai 2010 / N (...). Das Bundesverwaltungsgericht stellt fest, dass der Beschwerdeführer Sri Lanka eigenen Angaben zufolge am 12. November 2008 verliess und am 19. November 2008 in der Schweiz um Asyl nachsuchte, dass er bei der Erstbefragung im Empfangs- und Verfahrenszentrum Basel vom 24. November 2008 und der Anhörung durch das BFM vom 6. August 2009 im Wesentlichen geltend machte, er stamme aus B.___________ im Süden Sri Lankas, habe den Beruf des Schneiders erlernt und sei nach seiner Heirat im Jahr 1984 nach C.___________/D.__________ im Westen Sri Lankas gezogen, wo er zusammen mit seiner Ehefrau ein Schneidergeschäft geführt habe, dass er seit Anfang 2008 einen Kunden namens E.___________ gehabt habe, für den er regelmässig Hosen und Hemden geschneidert habe, dass in der Nacht des 15. September 2008 vier unbekannte, bewaffnete Männer, die in sein Haus eingedrungen seien, sich nach seinem Verhältnis zu E.___________ erkundigt und Goldschmuck gestohlen hätten, dass sie ihn in einen weissen Van gebracht und mitgenommen hätten, dass er die Männer angefleht habe, ihn freizulassen, wozu sich diese unter der Bedingung einer erheblichen Geldleistung bereit erklärt hätten, dass er nach Hause gegangen und mit seiner Familie zu seinem in der Nähe wohnenden Schwiegervater gezogen sei, dass er den Entführern eine beziehungsweise zwei Wochen später die Hälfte des von ihnen geforderten Geldes überreicht habe, worauf diese ihm gesagt hätten, er dürfe niemandem davon erzählen, dass seine Schwägerin danach zwei- oder dreimal einen weissen Van vor seinem Haus gesehen habe, dass das BFM mit Verfügung vom 10. Mai 2010 - eröffnet am folgenden Tag - in Anwendung von Art. 32 Abs. 2 Bst. a des Asylgesetzes vom 26. Juni 1998 (AsylG, SR 142.31) auf das Asylgesuch nicht eintrat und die Wegweisung aus der Schweiz sowie den Vollzug anordnete, dass das BFM zur Begründung im Wesentlichen anführte, der Beschwerdeführer habe trotz entsprechender Aufforderung bis zum heutigen Zeitpunkt seine Identitätskarte nicht eingereicht, obwohl er erklärt habe, diese befinde sich zu Hause und könne ihm von seiner Ehefrau in die Schweiz geschickt werden, dass sich daher der Schluss aufdränge, der Beschwerdeführer habe dem BFM die rechtsgenüglichen Reise- beziehungsweise Identitätspapiere bewusst vorenthalten, um seine Identität zu verschleiern und/oder einen allfälligen Wegweisungsvollzug zu erschweren oder zu verhindern, dass demnach keine entschuldbaren Gründe vorlägen, die es ihm verunmöglicht hätten, dem BFM innerhalb von 48 Stunden Reise- oder Identitätspapiere einzureichen, dass die Aussagen des Beschwerdeführers hinsichtlich der Entführung und Erpressung unglaubhaft seien, da er nicht habe erklären können, welchen Zusammenhang die Entführer zwischen E.___________ und der Erpressung hergestellt hätten, dass die Schilderung der Entführung unrealistisch und stereotyp sei, dass auch die Szene der Geldübergabe undifferenziert geschildert worden sei, zumal der Beschwerdeführer nicht habe angeben können, wer von den Entführern dabei gewesen sei, dass er sich hinsichtlich der zwischen der Entführung und der Geldübergabe verstrichenen Zeit widersprüchlich geäussert habe, dass die Vorbringen des Beschwerdeführers - selbst wenn sie geglaubt werden könnten - asylrechtlich nicht relevant wären, weil es ihm zumutbar und möglich gewesen wäre, sich an die Behörden zu wenden, um Schutz zu erhalten, dass er selbst erklärt habe, es handle sich um ein gemeinrechtliches Delikt ohne ersichtlichen politischen Hintergrund, was ebenfalls gegen die Asylrelevanz des Vorbringens spreche, dass der Beschwerdeführer die Flüchtlingseigenschaft gemäss Art. 3 und 7 AsylG demnach nicht erfülle, und zusätzliche Abklärungen zum Bestehen derselben oder eines Wegweisungsvollzugshindernisses aufgrund der Aktenlage nicht erforderlich seien, dass der Beschwerdeführer mit Eingabe vom 19. Mai 2010 gegen diesen Entscheid beim Bundesverwaltungsgericht Beschwerde erhob und dabei beantragte, der angefochtene Entscheid sei aufzuheben und das Bundesamt sei anzuweisen, sein Asylgesuch materiell zu behandeln, damit er als Flüchtling anerkannt und ihm Asyl gewährt werde, dass für die Begründung der Eingabe auf die Akten zu verweisen und, soweit entscheidwesentlich, nachfolgend darauf einzugehen ist, dass die vorinstanzlichen Akten am 21.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dass der Beschwerdeführer in seiner Eingabe einräumt, er habe die Identitätskarte den schweizerischen Asylbehörden bislang nicht abgegeben, da er von Landsleuten dahingehend beraten worden sei, dass er diese jedoch noch vor dem Entscheid des BFM habe kommen lassen und deshalb mit der Beschwerde einreichen könne, dass der Beschwerdeführer bei der Anhörung zu den Asylgründen erklärte, er habe Sri Lanka mit seinem eigenen Reisepass verlassen, diesen jedoch nur bis Dubai benutzt, wo er ihn dem Schlepper gegeben haben, der ihm kurz vor der Weiterreise einen anderen Reisepass ausgehändigt habe (act. A10/21 S. 4 f.), dass nicht ersichtlich ist, weshalb der Beschwerdeführer, der seine Heimat mit seinem echten Reisepass verlassen konnte, für die Weiterreise ab Dubai eines nicht authentischen Reisepasses bedurft hätte, dass das Bundesverwaltungsgericht davon ausgeht, der Beschwerdeführer sei im Besitz authentischer Reise- beziehungsweise Identitätspapiere gewesen, die er den schweizerischen Asylbehörden indessen in pflichtwidriger Weise nicht abgab (vgl. Art. 8 Abs. 1 Bst. b AsylG), dass die Einreichung von Identitätspapieren auf Beschwerdeebene nicht zur Aufhebung eines gestützt auf Art. 32 Abs. 2 Bst. a AsylG erlassenen Nichteintretensentscheids führt, falls der Beschwerdeführer keine genügende Entschuldigung für das Nichteinreichen derselben bei der Vorinstanz hatte (vgl. EMARK 1999 Nr. 16 E. 5 S. 108 ff.), dass das Einreichen der Identitätskarte auf Beschwerdeebene entgegen der vom Beschwerdeführer vertretenen Auffassung (vgl. Beschwerde S. 1) somit nicht zwingend zur materiellen Prüfung des Asylgesuchs führen muss, dass sodann im vorliegenden Fall aufgrund der Aktenlage, wie sie sich nach der Direktanhörung vom 6. August 2009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 Vorbehalte der Vorinstanz hinsichtlich der Glaubhaftigkeit der Vorbringen des Beschwerdeführers vom Bundesverwaltungsgericht geteilt werden, dass aufgrund der Aktenlage - unbesehen der Frage der Glaubhaftigkeit der Vorbringen - jedoch ohnehin nicht davon auszugehen ist, dem geltend gemachten Sachverhalt habe eine asylrechtlich relevante Motivation zugrunde gelegen, dass der Beschwerdeführer bei der Anhörung geltend machte, bei den Personen, die in sein Haus eingedrungen seien und ihm Geld abgenommen hätten, habe es sich um Diebe gehandelt, dass er des Weiteren aussagte, bei der Angelegenheit sei es um Geld gegangen (act. A10/21 S. 11), dass der Beschwerdeführer, sollte er sich nach der Geldübergabe weiterhin bedroht gefühlt haben, sich an die srilankischen Sicherheitsbehörden hätte wenden können, dass sein Einwand, viele Gruppierungen hätten Kontakt zur Polizei (act. A11/21 S. 13, Beschwerde S. 1 f.), zwar nicht generell von der Hand zu weisen ist, hingegen nicht davon ausgegangen werden kann, der überwiegende Teil der Sicherheitsbehörden würde keinen Schutz gegen kriminelle Übergriffe gewähren, dass der Beschwerdeführer eigenen Angaben gemäss vor dem 15. September 2008 keine Schwierigkeiten hatte (act. A1/9 S. 6) und seit Jahren im Süden und Westen Sri Lankas lebte, so dass sein mangelndes Vertrauen in die Sicherheitsbehörden seines Heimatlandes einer objektiven Grundlage entbehrt, dass der rechtserhebliche Sachverhalt als erstellt zu erachten ist, weshalb entgegen der in der Beschwerde vertretenen Auffassung eine Befragung der in Sri Lanka lebenden Angehörigen des Beschwerdeführers durch die schweizerische Botschaft in Colombo sich als nicht notwendig erweist,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Sri Lanka noch individuelle Gründe auf eine konkrete Gefährdung des Beschwerdeführers im Falle einer Rückkehr schliessen lassen, weshalb der Vollzug der Wegweisung vorliegend zumutbar ist, dass im Süden und Westen des Landes keine Situation allgemeiner Gewalt im Sinne von Art. 83 Abs. 4 AuG herrscht, das Bundesverwaltungsgericht indessen nicht verkennt, dass auch nach dem Sieg der srilankischen Regierung über die "Liberation Tigers of Tamil Eelam (LTTE) viele Fragen offen sind und die Sicherheitslage auch in Colombo nach wie vor prekär ist, dass der Beschwerdeführer aus dem Süden Sri Lankas stammt und vor seiner Ausreise in die Schweiz im Jahr 2008 während 24 Jahren im Westen Sri Lankas lebte, wo er keinerlei nennenswerte Probleme hatte, dass er dort über ein familiäres Beziehungsnetz und ein Wohnhaus verfügt sowie grosse Berufserfahrung als Schneider hat, so dass er nach einer Rückkehr in sein Heimatland nicht in eine existenzbedrohende Lage geraten wird,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Beilagen: vorinstanzliche Verfügung im Original, Einzahlungsschein) das BFM, Abteilung Aufenthalt, mit den Akten Ref.-Nr. N (...) (per Kurier; in Kopie; Beilage: srilankische Identitätskarte Nr. (...))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