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D-3611/2025 vom 17. April 2025</w:t>
      </w:r>
    </w:p>
    <w:p>
      <w:r>
        <w:t>Bundesverwaltungsgericht, 2025-04-17, FR</w:t>
      </w:r>
    </w:p>
    <w:p>
      <w:r>
        <w:rPr>
          <w:b/>
        </w:rPr>
        <w:t xml:space="preserve">Quelle: </w:t>
      </w:r>
      <w:r>
        <w:t>https://mcp.opencaselaw.ch/entscheid/bvger_D-3611_2025_d20250417</w:t>
      </w:r>
    </w:p>
    <w:p>
      <w:r>
        <w:t>FR: TAF D-3611/2025 du 17 avril 2025</w:t>
      </w:r>
    </w:p>
    <w:p>
      <w:r>
        <w:t>IT: TAF D-3611/2025 del 17 aprile 2025</w:t>
      </w:r>
    </w:p>
    <w:p>
      <w:pPr>
        <w:pStyle w:val="Heading2"/>
      </w:pPr>
      <w:r>
        <w:t>Regeste</w:t>
      </w:r>
    </w:p>
    <w:p>
      <w:r>
        <w:t>Ex&amp;eacute;cution du renvoi | Exécution du renvoi; décision du SEM du 17 avril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