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D-360/2012 vom 25. Januar 2012</w:t>
      </w:r>
    </w:p>
    <w:p>
      <w:r>
        <w:t>Bundesverwaltungsgericht, 2012-01-25, DE</w:t>
      </w:r>
    </w:p>
    <w:p>
      <w:r>
        <w:rPr>
          <w:b/>
        </w:rPr>
        <w:t xml:space="preserve">Quelle: </w:t>
      </w:r>
      <w:r>
        <w:t>https://mcp.opencaselaw.ch/entscheid/bvger_D-360_2012</w:t>
      </w:r>
    </w:p>
    <w:p>
      <w:r>
        <w:t>FR: TAF D-360/2012 du 25 janvier 2012</w:t>
      </w:r>
    </w:p>
    <w:p>
      <w:r>
        <w:t>IT: TAF D-360/2012 del 25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D-360/2012law/joc/sed Urteil vom 25. Januar 2012 Besetzung Einzelrichter Walter Lang, mit Zustimmung von Richter Bruno Huber; Gerichtsschreiberin Claudia Jorns Morgenegg. Parteien A._______, geboren am (...), Guinea, (...), Beschwerdeführer, gegen Bundesamt für Migration (BFM), Quellenweg 6, 3003 Bern, Vorinstanz . Gegenstand Nichteintreten auf Asylgesuch und Wegweisung (Dublin-Verfahren); Verfügung des BFM vom 13. Januar 2012 / N (...). Das Bundesverwaltungsgericht stellt fest, dass das BFM mit Verfügung vom 13. Januar 2012 - eröffnet am 16. Januar 2012 - in Anwendung von Art. 34 Abs. 2 Bst. d des Asylgesetzes vom 26. Juni 1998 (AsylG, SR 142.31) auf das Asylgesuch des Beschwerdeführers vom 11. Dezember 2011 nicht eintrat, die Wegwei­sung nach Italien verfügte, den Beschwerdeführer - unter Androhung von Zwangsmitteln im Unterlassungsfall - aufforderte, die Schweiz spätestens am Tag nach Ablauf der Beschwerdefrist zu verlassen, feststellte, der Kanton Zürich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20. Januar 2012 (Poststem­pel) gegen diese Verfügung beim Bundesverwaltungsgericht Beschwerde erhob und in der Sache beantragte, die Verfügung des BFM sei aufzuhe­ben, die Flüchtlingseigenschaft sei festzustellen und es sei ihm Asyl zu gewähren, es sei festzustellen, dass der Vollzug der Wegweisung unzumutbar, unzulässig und unmöglich sei, und es sei die vorläufige Auf­nahme sei anzuordnen, dass er in verfahrensrechtlicher Hinsicht beantragte, es sei die unentgeltlichen Prozessführung und Rechtsverbeiständung im Sinne von Art. 65 Abs. 1 und 2 des Bundesgesetzes vom 20. Dezember 1968 über das Verwaltungsverfahren (VwVG, SR 172.021) zu gewähren, auf die Erhe­bung eines Kostenvorschusses zu verzichten und die aufschiebende Wirkung der Beschwerde wieder herzustellen, dass die vorinstanzlichen Akten am 23. Januar 2012 beim Bundesverwal­tungsgericht eintrafen (Art. 109 Abs. 2 AsylG), und zieht in Erwägung, dass das Bundesverwaltungsgericht auf dem Gebiet des Asyls in der Re­gel - so auch vorliegend - endgültig über Beschwerden gegen Verfügun­gen (Art. 5 VwVG) des BFM entscheidet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unter Vorbehalt nachfolgender Einschränkung - auf die frist-und formgerecht eingereichte Beschwerde einzutreten ist (Art. 108 Abs. 2 AsylG; Art. 105 AsylG i.V.m. Art. 37 VGG und Art. 52 Abs. 1 VwVG),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keine Regelung betreffend Flüchtlingseigenschaft und Gewährung von Asyl enthält, dass mit den Begehren, es sei die Flüchtlingseigenschaft des Beschwerdeführers festzustellen und ihm Asyl zu gewähren, der Streitgegenstand in unzulässiger Weise über den in der angefochtenen Verfügung geregelten Anfechtungsgegenstand hinaus erweitert wird (vgl. Auer, a.a.O., S. 63; BGE 110 V 51 E. 3c), weshalb auf diese Begehren nicht einzutreten ist,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der Verordnung Nr. 343/2003 des Rates vom 18. Februar 2003 zur Festlegung von Kriterien und Verfahren zur Bestimmung des Mitgliedstaats, der für die Prüfung eines von einem Dritt­staatsangehörigen in einem Mitgliedstaat gestellten Asylantrags zu­ständig ist [Dublin-II-VO] i.V.m. Art. 29a Abs. 3 der Asylverordnung 1 über Verfahrensfragen vom 11. August 1999 [AsylV 1], SR 142.311) zu prüfen sind, dass folglich kein Raum für Ersatzmassnahmen im Sinne von Art. 44 Abs. 2 AsylG i.V.m. Art. 83 Abs. 1-4 des Bundesgesetzes vom 16. Dezember 2005 über die Ausländerinnen und Ausländer (AuG, SR 142.20) besteht, dass daher auch auf die Anträge, es sei infolge Unzulässigkeit, Unzumutbarkeit und Unmöglichkeit des Vollzuges der Wegweisung des Beschwerdeführers nach Italien respektive in einen Drittstatt, die vorläu­fige Aufnahme anzuordnen, nicht ein zutreten ist, dass im vorliegenden Beschwerdeverfahren mithin einzig zu prüfen ist, ob das BFM gestützt auf Art. 34 Abs. 2 Bst. d AsylG auf das Asylgesuch des Beschwerdeführers zu Recht nicht eingetreten ist und infolgedessen die Wegweisung aus der Schweiz zu Recht verfügt hat,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AsylV 1 die Prüfung der staatsvertraglichen Zuständigkeit zur (materiellen)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den Akten entnommen werden kann, dass der Beschwerdeführer in B._______ am 13. April 2011 ein Asylgesuch eingereicht hat und entsprechend in der EURODAC-Datenbank erfasst worden ist (vgl. BFM-act. A4/1, act. A5/1), dass der Beschwerdeführer anlässlich der Befragung im Empfangszent­rum bestätigte, im Jahr 2011 in B._______ um Asyl ersucht zu haben und er­klärte, sein Asylgesuch in Italien sei dahingehend entschieden worden, dass ihm eine Jahresbewilligung ("permesso di soggiorno") erteilt worden sei (vgl. act. A7/12 S. 6), dass somit die erste Asylantragsstellung gemäss Art. 4 Abs. 1 Dublin-II-VO in Italien erfolgte, dass damit das Zuständigkeitsprüfungsverfahren im Sinne des Kapitels III der Dublin-II-VO nicht weiter zu verfolgen ist, sondern in Anwendung von Art. 16 Abs. 1 Bst. c, d oder e Dublin-II-VO durch die Schweiz als derzeiti­gen Aufenthaltsstaat des Beschwerdeführers ein Wiederaufnahmeersu­chen nach Art. 20 Dublin-II-VO gestellt werden kann (vgl. Christian Filzwieser, Andrea Sprung, Dublin II-Verordnung, Das Europäische Asylzuständigkeitssystem, 3. Aufl., Wien-Graz 2010, Art. 4, K3, S. 80), dass das BFM aufgrund dieses Sachverhaltes zu Recht unter Anrufung von Art. 16 Abs. 1 Dublin-II-VO die italienischen Behörden am 21. Dezember 2011 um Wiederaufnahme des - am 11. Dezember 2011 illegal in die Schweiz eingereisten (vgl. act. A7/12 S. 8) - Beschwerdefüh­rers ersuchte (vgl. act. A12/5 S. 1), dass die italienischen Behörden die Frist zur Stellungnahme bis zum 5. Januar 2012 ungenutzt verstreichen liessen (vgl. act. A14/1), weshalb angesichts der Verfristung eine stillschweigende Zusage zur Rücküber­nahme des Beschwerdeführers aus Art. 20 Abs. 1 Bst. c Dublin-II-VO vor­liegt, dass demzufolge das BFM in der angefochtenen Verfügung zu Recht Ita­lien als für die Durchführung des Asylverfahrens zuständig erachtet hat, dass es im Weiteren zutreffend gefolgert hat, die vom Beschwerdeführer erwähnte Drohung des älteren Bruders seiner Freundin respektive die durch die Mutter der Freundin erfolgte Meldung an die Polizei (vgl. act. A7/12 S. 10) ändere an der Zumutbarkeit der Wegweisung und damit an der Zuständigkeit Italien nichts, da Italien ein schutzfähiger und schutzwilliger Staat sei und keine Hinweise vorliegen würden, die italienischen Behörden würden vor Übergriffen keinen Schutz gewähren, weshalb der Be­schwerdeführer sich gegebenenfalls an die italienischen Behörden wen­den und Anzeige erstatten könne, dass in der Beschwerde die Zuständigkeit Italiens nicht bestritten, son­dern im Wesentlichen geltend macht wird, in Italien werde der Beschwerdeführer von der Familie seiner Freundin bedroht, dass damit jedoch nichts Stichhaltiges geltend gemacht wird, das in Be­zug auf die Zuständigkeit von Italien für die Durchführung des Asylverfah­rens zu einer anderen Beurteilung führen könnte, dass auch keine Gründe vorliegen, die einen Selbsteintritt der Schweiz gemäss Art. 3 Abs. 2 Dublin-II-VO nahegelegt hätten, da Italien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Italien würde sich nicht an die sich daraus resultierenden Verpflichtungen halten, dass das BFM demzufolge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737) weshalb die verfügte Wegwei­sung im Einklang mit den gesetzlichen Bestimmungen steht, dass im Rahmen des Dublin-Verfahrens - wie zuvor bereits erwähnt - systembedingt kein Raum bleibt für Ersatzmassnahmen im Sinne von Art. 44 Abs. 2 AsylG i.V.m. Art. 83 Abs. 1 AuG, dass eine entsprechende Prüfung - soweit notwendig - vielmehr bereits im Rahmen des Nichteintretensentscheides stattfinden muss,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dass die Beschwerde demnach abzuweisen ist, soweit auf diese einzutre­ten ist, dass aufgrund des direkten Entscheids in der Hauptsache die Gesuche um Gewährung der aufschiebenden Wirkung und um Verzicht auf die Erhebung eines Kostenvorschusses gegenstandslos geworden sind, dass die Gesuche um Gewährung der unentgeltlichen Prozessführung und Rechtsverbeiständung gemäss Art. 65 Abs. 1 und 2 VwVG abzuwei­sen sind, da die Begehren - wie sich aus den vorstehenden Erwägungen ergibt - als aussichtslos zu bezeichnen sind, weshalb die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auf diese eingetreten wird.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