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D-3606/2009 vom 11. Juni 2009</w:t>
      </w:r>
    </w:p>
    <w:p>
      <w:r>
        <w:t>Bundesverwaltungsgericht, 2009-06-11, FR</w:t>
      </w:r>
    </w:p>
    <w:p>
      <w:r>
        <w:rPr>
          <w:b/>
        </w:rPr>
        <w:t xml:space="preserve">Quelle: </w:t>
      </w:r>
      <w:r>
        <w:t>https://mcp.opencaselaw.ch/entscheid/bvger_D-3606_2009</w:t>
      </w:r>
    </w:p>
    <w:p>
      <w:r>
        <w:t>FR: TAF D-3606/2009 du 11 juin 2009</w:t>
      </w:r>
    </w:p>
    <w:p>
      <w:r>
        <w:t>IT: TAF D-3606/2009 del 11 giugno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D-3606/2009 {T 0/2} Arrêt du 11 juin 2009 Composition Gérald Bovier, juge unique, avec l'approbation d'Emilia Antonioni, juge ; Jean-Bernard Moret-Grosjean, greffier. Parties A._______, Nigéria, recourant, contre Office fédéral des migrations (ODM), Quellenweg 6, 3003 Berne-Wabern, autorité inférieure. Objet Asile (non-entrée en matière) et renvoi ; décision de l'ODM du 2 juin 2009 / (...). Vu la demande d'asile que l'intéressé a déposée le 8 avril 2009, le document intitulé "Request to Hand In Travelling or Identity Documents"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28 avril, 7 et 19 mai 2009, la décision de l'ODM du 2 juin 2009, le recours de l'intéressé du 3 juin 2009, les autres faits de la cause examinés,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52 al. 1 PA et art. 108 al. 2 LAsi), est recevable, qu'entendu sur ses motifs d'asile, l'intéressé a allégué qu'il n'avait exercé aucune activité politique ni rencontré de difficultés avec les autorités ; qu'en (...), au cours de troubles interreligieux, ses (...) auraient péri dans l'incendie de la demeure familiale ; que l'intéressé serait retourné dans son village natal, mais n'y aurait trouvé aucun emploi ; qu'un homme lui aurait proposé de l'aider et l'aurait emmené chez lui ; qu'il aurait tenté à réitérées reprises d'avoir des relations sexuelles avec lui ; que l'intéressé s'y serait opposé ; que cet homme l'aurait menacé de mort ; que l'intéressé se serait enfui et aurait réussi, avec l'aide d'un tiers, à se rendre dans l'État B._______, d'où il aurait gagné la Suisse par voie maritime, routière et ferroviaire, en étant démuni de tout document,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soutient pour l'essentiel que ses déclarations sont fondées, qu'elles correspondent à la réalité et qu'il encourt de sérieux préjudices en cas de renvoi ; qu'il conclut implicitement à l'annulation de la décision de l'ODM,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l'intéressé n'a déposé ni ses documents de voyage ni ses pièces d'identité dans un délai de 48 heures après le dépôt de sa demande d'asile ; qu'en outre, il n'a pas rendu vraisemblable qu'il avait des motifs excusables de ne pas avoir été à même d'en déposer en temps utile ; que ses propos succincts et évasifs relatifs aux circonstances dans lesquelles il aurait gagné la Suisse empêchent précisément d'admettre toute vraisemblance en la matière et autorisent à penser qu'il dissimule les circonstances exactes de son voyage ; qu'ainsi, il ignore notamment le nom de la localité à partir de laquelle il aurait quitté le Nigéria, celui du bateau à bord duquel il aurait voyagé, la durée du trajet effectué en mer, le nom de la localité et du pays où le bateau aurait accosté, celui de la localité d'où il serait reparti, en train, à destination de la Suisse ainsi que la durée du trajet effectué de la sorte ; que son récit ne correspondant manifestement pas à la réalité, un voyage du Nigéria jusqu'en Suisse sans aucun document de quelque nature que ce soit ne saurait être admis en l'espèce ;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 les allégations de l'intéressé ne constituent que de simples affirmations de sa part, totalement inconsistantes, qu'aucun élément concret ni moyen de preuve ne viennent étayer ; qu'elles ne satisfont pas, en outre, aux exigences de l'art. 3 et de l'art. 7 LAsi, que le motif essentiel à la base de la demande d'asile, soit la crainte de l'intéressé de subir des préjudices de la part d'un tiers, ne revêt un caractère déterminant pour la reconnaissance de la qualité de réfugié que si l'État n'accorde pas la protection nécessaire, comme il en a la capacité et l'obligation ; que l'intéressé ne s'est toutefois pas adressé aux autorités compétentes pour obtenir protection et rien n'indique que celles-ci auraient refusé de le protéger ou qu'elles ne pourraient et voudraient le faire ; que le fait que la personne qui aurait menacé de mort l'intéressé soit, selon ce dernier, connue et fortunée, ne modifie pas cette appréciation ; que dans ces conditions, compte tenu du caractère subsidiaire de la protection internationale par rapport à la protection nationale, lorsque cette dernière existe et qu'elle peut être requise, il incombe à l'intéressé de s'adresser en premier lieu aux autorités de son pays ; qu'on peut en principe attendre d'un requérant d'asile qu'il épuise dans son propre pays les possibilités de trouver une protection adéquate avant de solliciter celle d'un État tiers, cas échéant de chercher un lieu de refuge interne, que par ailleurs, le fait de quitter son pays d'origine ou de provenance pour des raisons d'ordre économique, liées à l'absence de toute perspective d'avenir, n'est pas pertinent en la matière ; que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(arrêts du Tribunal administratif fédéral D-3049/2009 du 18 mai 2009, D-1914/2009 du 30 mars 2009, D-6866/2006 consid. 5.2 du 29 octobre 2008, D-6662/2006 consid. 4.2 du 27 octobre 2008 et D-8132/2007 du 23 avril 2008), qu'au surplus, ne sont pas vraisemblables les allégations de l'intéressé relatives à l'aide - matérielle et financière - gracieusement accordée par la personne qui aurait organisé son départ, de même que celles, comme relevé ci-dessus, relatives aux circonstances dans lesquelles il aurait gagné la Suisse, démuni de tout document et de tout moyen financier, sans avoir subi quelque contrôle que ce soit, que les déclarations de l'intéressé ne satisfaisant manifestement pas aux exigences requises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au vu de ce qui précède ; qu'il n'y a pas lieu non plus de procéder à d'autres mesures d'instruction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qu'en outre, le Nigéria ne connaît pas une situation de guerre, de guerre civile ou de violences généralisées sur l'ensemble de son territoire qui permettrait de présumer à propos de tous les requérants en provenant l'existence d'une mise en danger concrète au sens de l'art. 44 al. 2 LAsi et de l'art. 83 al. 4 de la loi fédérale sur les étrangers du 16 décembre 2005 (LEtr, RS 142.20 ; cf. notamment arrêt du Tribunal administratif fédéral D-2244/2009 du 15 avril 2009 [p. 7]), que c'est ainsi à juste titre que l'ODM a refusé d'entrer en matière sur la demande d'asile ; que sur ce point, le recours doit être rejeté et le dispositif de la décision du 2 juin 2009 confirmé, que lorsqu'il refuse d'entrer en matière sur une demande d'asile, l'ODM prononce en principe le renvoi de Suisse et en ordonne l'exécution (art. 44 al. 1 LAsi) ; qu'aucune exception à la règle générale du renvoi n'étant réalisée (art. 32 de l'ordonnance 1 sur l'asile du 11 août 1999 [OA 1, RS 142.311]), le Tribunal est tenu, de par la loi, de confirmer cette mesure (cf. dans ce sens JICRA 2001 n° 21 p. 168ss), que comme relevé ci-dessus, l'exécution du renvoi est licite et raisonnablement exigible (art. 44 al. 2 LAsi et art. 83 al. 3 et 4 LEtr) ; qu'on relèvera encore, s'agissant de l'exigibilité de celle-ci, qu'il ne ressort pas du dossier que l'intéressé pourrait être mis concrètement en danger pour des motifs qui lui seraient propres ; qu'il est jeune, célibataire et n'a pas allégué ni établi qu'il souffrait de problèmes de santé pour lesquels il ne pourrait être soigné dans son pays, soit autant de facteurs qui devraient lui permettre de se réinstaller sans rencontrer d'excessives difficultés, que l'exécution du renvoi est aussi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mis à la charge de l'intéressé (art. 63 al. 1, 4bis et 5 PA, art. 1, art. 2 et art. 3 du règlement concernant les frais, dépens et indemnités fixés par le Tribunal administratif fédéral du 21 février 2008 [FITAF, RS 173.320.2]), le Tribunal administratif fédéral prononce : 1. Le recours est rejeté. 2. Les frais de procédure, d'un montant de Fr. 600, sont mis à la charge de l'intéressé. Ce montant doit être versé sur le compte du Tribunal dans les 30 jours dès l'expédition du présent arrêt. 3. Le présent arrêt est adressé : à l'intéressé, par l'entremise C._______ (par courrier recommandé ; annexes : un bulletin de versement et un accusé de réception) à l'ODM, C._______, ad dossier (...) (par télécopie, avec prière de notifier l'original de l'arrêt à l'intéressé et de retourner l'accusé de réception, une fois signé, au Tribunal) à la police des étrangers du canton D._______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