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D-3602/2011 vom 30. Juni 2011</w:t>
      </w:r>
    </w:p>
    <w:p>
      <w:r>
        <w:t>Bundesverwaltungsgericht, 2011-06-30, FR</w:t>
      </w:r>
    </w:p>
    <w:p>
      <w:r>
        <w:rPr>
          <w:b/>
        </w:rPr>
        <w:t xml:space="preserve">Quelle: </w:t>
      </w:r>
      <w:r>
        <w:t>https://mcp.opencaselaw.ch/entscheid/bvger_D-3602_2011</w:t>
      </w:r>
    </w:p>
    <w:p>
      <w:r>
        <w:t>FR: TAF D-3602/2011 du 30 juin 2011</w:t>
      </w:r>
    </w:p>
    <w:p>
      <w:r>
        <w:t>IT: TAF D-3602/2011 del 30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D-3602/2011 Arrêt du 30 juin 2011 Composition Gérard Scherrer, juge unique, avec l'approbation de Claudia Cotting-Schalch, juge; William Waeber, greffier. Parties A._______, né le [...], Iran, recourant, contre Office fédéral des migrations (ODM), Quellenweg 6, 3003 Berne, autorité inférieure. Objet Asile (non-entrée en matière) et renvoi (Dublin); décision de l'ODM du 31 mai 2011 / [...]. Vu la demande d'asile déposée en Suisse par A._______ en date du 27 novembre 2010, la décision du 31 mai 2011, notifiée le 15 juin 2011,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22 juin 2011, contre cette décision, tendant à l'annulation de celle-ci, à la reconnaissance de la qualité de réfugié et à l'octroi de l'asile, les demandes de restitution de l'effet suspensif, d'assistance judiciaire et de dispense d'avance de frais déposées simultanément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en la forme,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tendant à la reconnaissance de la qualité de réfugié et à l'octroi de l'asile sortent dès lors du cadre du litige et sont irrecevables,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le recourant a quitté l'Iran en 2007, qu'il a ensuite résidé dans plusieurs pays européens, déposant une demande d'asile dans certains d'entre eux, qu'il a terminé son périple en Italie, qu'il ressort de l'unité centrale du système européen Eurodac, des pièces produites dans le cadre de la procédure et des déclarations du recourant que celui-ci y a déposé une demande d'asile, le 24 février 2010, que l'ODM a retenu, à raison, que l'Italie était compétente pour le traitement de la demande d'asile de l'intéressé, menant la procédure en vue d'un transfert dans ce pays en conformité avec la règlementation en vigueur, que ces points ne sont en soi pas contestés dans le recours, que le recourant fait en revanche valoir que la Suisse devrait se saisir de sa demande de protection dans la mesure où il a rendu vraisemblable sa qualité de réfugié, que la procédure de détermination de l'Etat responsable ne doit cependant pas être confondue avec l'examen de la demande d'asile, par conséquent des motifs liés à celle-ci (cf. art. 5 par. 1 du règlement Dublin), que ces motifs n'ont donc pas à être examinés dans le cadre de la présente procédure, que les documents produits au stade du recours, censés attester des faits allégués, ne sont ainsi pas pertinents, que l'intéressé souligne en outre que l'Italie a rejeté sa demande d'asile et a prononcé son transfert vers la Hongrie, pays dans lequel il avait déposé une telle demande auparavant, qu'il craint que la Hongrie, qui avait également rejeté sa demande d'asile, le renvoie en Iran, pays dans lequel il dit encourir un risque important de subir des persécutions, que, comme exposé ci-dessus, la compétence d'examiner la demande d'asile de A._______ est passée à l'Italie, Etat qui a tacitement accepté sa reprise en charge, que ce pays est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 recourant n'a pas fourni d'éléments concrets permettant de considérer que, dans sa situation, ce pays faillirait à ses obligations internationales, en niant ses droits fondamentaux et en le renvoyant dans son pays d'origine ou dans un Etat tiers au mépris du principe de non refoulement, au cas où il aurait invoqué ou invoquerait véritablement des éléments objectifs établissant un risque concret et sérieux d'y subir des traitements prohibés par les conventions précitées, qu'au demeurant, la Hongrie, qui semble avoir examiné en son temps la demande d'asile qui lui avait été soumise par l'intéressé, est également liée par les conventions précitées, que, même si elle devait par pure hypothèse réadmettre sa compétence, elle devrait se conformer à ses obligations, qu'un risque de refoulement en chaîne ne se présente dès lors pas en l'espèce, que, dans ces conditions, le transfert en Italie se révèle licite, qu'il n'existe par ailleurs pas de motifs humanitaires au sens de l'art. 29a al. 3 OA 1, que l'intéressé n'en a pas invoqué l'existence, que l'ODM a ainsi à juste titre refusé d'entrer en matière sur la demande d'asile du recourant, en application de l'art. 34 al. 2 let. d LAsi, et prononcé son renvoi (ou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31 mai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demandes de restitution (recte: d'octroi) de l'effet suspensif et de dispense d'avance des frais de procédure sont sans objet, dans la mesure où il est statué immédiatement sur le fond, que la demande d'assistance judiciaire est rejetée, les conclusions du recours étant, au vu de ce qui précède, d'emblée vouées à l'échec (cf. art. 65 al. 1 et 2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de restitution (recte: d'octroi) de l'effet suspensif et de dispense d'avance des frais de procédure sont sans objet. 3. La demande d'assistance judiciaire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