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D-35/2012 vom 9. Januar 2012</w:t>
      </w:r>
    </w:p>
    <w:p>
      <w:r>
        <w:t>Bundesverwaltungsgericht, 2012-01-09, FR</w:t>
      </w:r>
    </w:p>
    <w:p>
      <w:r>
        <w:rPr>
          <w:b/>
        </w:rPr>
        <w:t xml:space="preserve">Quelle: </w:t>
      </w:r>
      <w:r>
        <w:t>https://mcp.opencaselaw.ch/entscheid/bvger_D-35_2012</w:t>
      </w:r>
    </w:p>
    <w:p>
      <w:r>
        <w:t>FR: TAF D-35/2012 du 9 janvier 2012</w:t>
      </w:r>
    </w:p>
    <w:p>
      <w:r>
        <w:t>IT: TAF D-35/2012 del 9 gennaio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D-35/2012 Arrêt du 9 janvier 2012 Composition Gérald Bovier, juge unique, avec l'approbation de Jenny de Coulon Scuntaro, juge ; Mathieu Ourny, greffier. Parties A._______, né le (...), Mali, (...), recourant, contre Office fédéral des migrations (ODM), Quellenweg 6, 3003 Berne, autorité inférieure . Objet Asile (non-entrée en matière) et renvoi ; décision de l'ODM du 22 décembre 2011 / N (...). Vu la demande d'asile déposée en Suisse par l'intéressé en date du 12 août 2011,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25 août 2011 et 20 décembre 2011, l'absence de production de tout document d'identité ou de voyage, la décision de l'ODM du 22 décembre 2011, notifiée le 29 décembre 2011, le recours de l'intéressé interjeté le 3 janvier 2012,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qu'entendu sur ses motifs, le recourant a déclaré qu'il avait perdu deux vaches dont il avait la garde dans la brousse ; qu'après avoir informé le propriétaire des bêtes de cette disparition, il se serait lancé en vain à leur recherche ; que ledit propriétaire l'aurait menacé de mort s'il ne les retrouvait pas ; que pour cette raison, l'intéressé aurait décidé de quitter son pays ; qu'il aurait gagné la Suisse, après avoir transité par (...), la (...) puis (...), qu'il n'a déposé aucun document à des fins de légitimation, que dans sa décision du 22 décembre 2011, l'ODM a retenu que l'intéressé n'avait pas remis de documents d'identité ou de voyage et qu'aucune des exceptions visées par l'art. 32 al. 3 LAsi n'était réalisée ; qu'il a estimé, en particulier, qu'il n'y avait pas de motifs excusables et que la qualité de réfugié n'était pas établie, dans la mesure où les motifs allégués n'étaient ni vraisemblables ni pertinents en matière d'asile ; qu'il a de ce fait refusé d'entrer en matière sur la demande d'asile, prononcé le renvoi et ordonné l'exécution de cette mesure, que dans son recours, l'intéressé réitère brièvement ses motifs d'asile, qu'en vertu de l'art. 32 al. 2 let. a LAsi, il n'est pas entré en matière sur une demande d'asile si le requérant ne remet pas aux autorités, dans un délai de 48 heures après le dépôt de sa demande, ses documents de voyage ou ses pièces d'identité ; que cette disposition n'est toutefois pas applicable lorsqu'une des conditions de nature alternative posées par l'art. 32 al. 3 LAsi est remplie, qu'on entend, par document de voyage, tout document officiel autorisant l'entrée dans l'Etat d'origine ou dans d'autres Etats, tel qu'un passeport ou un document de voyage de remplacement (art. 1a let. b de l'ordonnance 1 sur l'asile du 11 août 1999 [OA 1, RS 142.311]), et par pièce d'identité ou papier d'identité, tout document officiel comportant une photographie délivré dans le but de prouver l'identité du détenteur (art. 1a let. c OA 1), que les notions de documents de voyage et de pièces d'identité sont ainsi à interpréter de manière restrictive ; que seuls sont visés les documents qui permettent une identification certaine et qui assurent le rapatriement dans le pays d'origine sans grandes formalités administratives (ATAF 2007/7 consid. 4-6 p. 58ss), que le Tribunal a par ailleurs précisé ce qu'il fallait entendre par motifs excusables ; que dans ce contexte, est déterminante la crédibilité générale du requérant en lien avec le récit présenté du voyage jusqu'en Suisse et avec les explications fournies sur le sort réservé à ses documents d'identité ; que l'on peut en particulier retenir l'existence de motifs excusables si l'attitude du requérant permet de conclure qu'il n'essaie pas de manière abusive de prolonger son séjour en Suisse en ne produisant pas les documents requis (ATAF 2010/2 consid. 6 p. 28s.), qu'en l'espèce, le recourant n'a déposé ni documents de voyage ni pièces d'identité dans un délai de 48 heures après le dépôt de sa demande d'asile ; qu'il n'a en outre pas rendu vraisemblable qu'il avait des motifs excusables de ne pas avoir été à même d'en déposer en temps utile ; qu'un voyage du Mali jusqu'en Suisse tel que décrit, sans aucun document de quelque nature que ce soit, ne saurait être admis ; que les propos succincts, inconsistants et évasifs de l'intéressé relatifs à son périple et à l'aide désintéressée d'inconnus rencontrés par hasard empêchent d'admettre toute vraisemblance en la matière et autorisent à penser qu'il cherche à dissimuler les circonstances exactes de son voyage et à prolonger de manière abusive son séjour en Suisse (cf. sur cette conclusion que l'on peut tirer de l'absence de crédibilité générale du récit du voyage présenté, ATAF 2010/2 consid. 7 p. 29ss) ; que pour le surplus, le Tribunal peut se limiter à renvoyer aux considérants de la décision attaquée, qu'il fait également siens (cf. décision du 22 décembre 2011, consid. I/1, p. 2 et 3), que dans ces conditions,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qu'en l'occurrence, les déclarations de l'intéressé ne satisfont pas aux conditions de l'art. 7 LAsi, que l'ODM s'étant prononcé de manière circonstanciée à ce sujet (cf. décision du 22 décembre 2011, consid. I/2, p. 3), il se justifie de renvoyer à la décision attaquée, d'autant que le recours, sous cet angle, ne contient aucun argument nouveau susceptible d'en remettre en cause le bien-fondé, l'intéressé ne se déterminant nullement sur les arguments que lui oppose l'autorité intimée, qu'en particulier, le récit présenté s'avère vague et indigent ; qu'invité à fournir des détails sur ses motifs d'asile, le recourant n'a pas été en mesure de donner des réponses plus précises ; qu'il s'est montré incapable de situer, dans le temps et la durée, ses différents séjours dans les pays prétendument traversés, même approximativement ; que comme relevé ci-dessus, ses propos relatifs aux circonstances de son voyage, plus particulièrement à l'aide désintéressée reçue de plusieurs personnes inconnues et à l'absence de tout document d'identité, ne sont pas plausibles, qu'au demeurant, indépendamment de la question de leur vraisemblance, les menaces alléguées auraient été proférées par un tiers, à savoir le propriétaire des vaches dont il avait la garde ; qu'un tel motif ne revêt toutefois un caractère déterminant pour la reconnaissance de la qualité de réfugié au sens de l'art. 3 LAsi que si l'Etat n'accorde pas la protection nécessaire, comme il en a la possibilité et l'obligation (cf. Jurisprudence et informations de la Commission suisse de recours en matière d'asile [JICRA] 2006 n° 18 consid. 10.3.2 p. 181ss), qu'in casu, l'intéressé ne saurait reprocher aux autorités étatiques de son pays une éventuelle absence de volonté ou de capacité d'assurer sa protection, dans la mesure où il aurait expressément renoncé à requérir leur aide (cf. procès-verbal de l'audition du 20 décembre 2011, p. 7), que les déclarations du recourant ne satisfaisant de toute évidence pas aux exigences légales requises pour la reconnaissance de la qualité de réfugié, l'exception prévue à l'art. 32 al. 3 let. b LAsi ne saurait s'appliquer, qu'il en va de même de celle de l'art. 32 al. 3 let. c LAsi ; qu'il n'y a pas lieu en effet de procéder à des mesures d'instruction complémentaires pour établir la qualité de réfugié de l'intéressé, au vu de ce qui précède, qu'il n'y a pas lieu non plus de procéder à d'autres mesures d'instruction pour constater l'existence d'un empêchement à l'exécution du renvoi, sous l'angle de la licéité (ATAF 2009/50 consid. 8) ; que la situation telle que ressortant clairement des actes de la cause ne le justifie pas, que le recourant n'ayant pas établi l'existence de sérieux préjudices au sens de l'art. 3 LAsi, il ne peut se prévaloir de l'art. 5 al. 1 LAsi (principe de non-refoulement) ; qu'il n'a pas non plus établi qu'il risquait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 que tel n'est pas le cas en l'occurrence pour les mêmes raisons que celles exposées ci-avant, que l'ODM a ainsi refusé à juste titre d'entrer en matière sur la demande d'asile ; que sur ce point, le recours doit être rejeté et le dispositif de la décision du 22 décembre 2011 confirmé, que lorsqu'il refuse d'entrer en matière sur une demande d'asile, l'ODM prononce en règle générale le renvoi de Suisse et en ordonne l'exécution (art. 44 al. 1 LAsi) ; qu'aucune exception à la règle générale du renvoi n'étant réalisée (art. 32 OA 1), le Tribunal est tenu, de par la loi, de confirmer cette mesure (cf. dans ce sens JICRA 2001 n° 21 p. 168ss), que comme relevé ci-dessus, l'exécution du renvoi est licite (art. 44 al. 2 LAsi et art. 83 al. 3 de la loi fédérale du 16 décembre 2005 sur les étrangers [LEtr, RS 142.20]), qu'en outre, le Mali ne connaît pas une situation de guerre, de guerre civile ou de violence généralisée sur l'ensemble de son territoire qui permettrait de présumer à propos de tous les requérants en provenant l'existence d'une mise en danger concrète au sens de l'art. 44 al. 2 LAsi et de l'art. 83 al. 4 LEtr, qu'il ne ressort pas non plus du dossier que l'intéressé pourrait être mis concrètement en danger pour des motifs qui lui seraient propres ; qu'il est jeune et dispose sur place d'un réseau familial et social, constitué notamment de sa mère et de son jeune frère ; qu'il n'a pas allégué ni établi qu'il souffrait de problèmes de santé particuliers pour lesquels il ne pourrait être soigné au Mali et qui seraient susceptibles de rendre son renvoi inexécutable, soit autant de facteurs qui devraient lui permettre de se réinstaller sans rencontrer d'excessives difficultés, que l'exécution du renvoi est ainsi raisonnablement exigible (art. 44 al. 2 LAsi et art. 83 al. 4 LEtr), que l'exécution du renvoi est aussi possible (art. 44 al. 2 LAsi et art. 83 al. 2 LEtr) ; qu'il incombe au recourant, dans le cadre de son obligation de collaborer,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vu l'issue de la cause, il y a lieu de mettre les frais de procédure à la charge de l'intéressé,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