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D-3593/2012 vom 12. Juli 2012</w:t>
      </w:r>
    </w:p>
    <w:p>
      <w:r>
        <w:t>Bundesverwaltungsgericht, 2012-07-12, DE</w:t>
      </w:r>
    </w:p>
    <w:p>
      <w:r>
        <w:rPr>
          <w:b/>
        </w:rPr>
        <w:t xml:space="preserve">Quelle: </w:t>
      </w:r>
      <w:r>
        <w:t>https://mcp.opencaselaw.ch/entscheid/bvger_D-3593_2012</w:t>
      </w:r>
    </w:p>
    <w:p>
      <w:r>
        <w:t>FR: TAF D-3593/2012 du 12 juillet 2012</w:t>
      </w:r>
    </w:p>
    <w:p>
      <w:r>
        <w:t>IT: TAF D-3593/2012 del 12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D-3593/2012 Urteil vom 12. Juli 2012 Besetzung Einzelrichter Fulvio Haefeli, mit Zustimmung von Richter Hans Schürch; Gerichtsschreiber Gert Winter. Parteien A._______, geboren (...), Türkei, (...), Beschwerdeführer, gegen Bundesamt für Migration (BFM), Quellenweg 6, 3003 Bern, Vorinstanz. Gegenstand Nichteintreten auf Asylgesuch und Wegweisung (Dublin-Verfahren); Verfügung des BFM vom 25. Juni 2012 / N . Das Bundesverwaltungsgericht stellt fest, dass der Beschwerdeführer am 25. Mai 2012 in der Schweiz um Asyl nachsuchte, dass das BFM mit Verfügung vom 25. Juni 2012 - eröffnet am 2. Juli 2012 - in Anwendung von Art. 34 Abs. 2 Bst. d des Asylgesetzes vom 26. Juni 1998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Juli 2012 gegen diesen Entscheid beim Bundesverwaltungsgericht Beschwerde erhob und dabei die nachfolgend aufgeführten Anträge stellte: Die Verfügung des BFM sei aufzuheben. Auf das Asylgesuch sei einzutreten. Die Flüchtlingseigenschaft sei anzuerkennen, und es sei Asyl zu gewähren. Es sei anzuordnen, dass der Beschwerdeführer zumindest aus humanitären Gründen in der Schweiz bleiben dürfe. Es sei festzustellen, dass der Vollzug der Wegweisung unzulässig, unzumutbar und unmöglich sei. Es sei die unentgeltliche Prozessführung zu gewähren und auf die Erhebung eines Kostenvorschusses zu verzichten. Eventualiter sei die aufschiebende Wirkung wiederherzustellen. Die zuständige Behörde sei vorsorglich anzuweisen, die Kontaktaufnahme mit den Behörden des Heimat- oder Herkunftsstaats sowie jegliche Datenweitergabe an dieselben zu unterlassen. Eventualiter sei er bei bereits vollzogener Datenweitergabe als beschwerdeführende Person in einer separaten Verfügung zu informieren, dass auf die Begründung der Beschwerde - soweit wesentlich - in den nachfolgenden Erwägungen einzugehen ist, dass die vorinstanzlichen Akten am 10. Juli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16. Juni 2011 in Deutschland ein Asylgesuch eingereicht hatte, dass das BFM die deutschen Behörden am 19. Juni 2012 um Übernahme des Beschwerdeführers gestützt auf Art. 16 Abs. 1 Bst. e Dublin-II-Verordnung ersuchte, dass die deutschen Behörden dem Gesuch um Übernahme am 20. Juni 2012 gestützt auf Art. 16 Abs. 1 Bst. c Dublin-II-Verordnung zustimmten, dass der Beschwerdeführer nicht bestreitet, in Deutschland ein Asylgesuch eingereicht zu haben, und auch die Zuständigkeit dieses Mitgliedstaates unbestritten blieb, dass die Zuständigkeit Deutschlands somit gegeben ist, dass der Beschwerdeführer anlässlich seiner Befragung zur Person im Empfangs- und Verfahrenszentrum (EVZ) M._______ vom 7. Juni 2012 ausführte, er sei seinem Asylverfahren Deutschland ungerecht behandelt worden, weshalb er nun die Schweiz als zuständiges Land erachte, dass er Deutschland verlassen habe, weil seine deutsche Ehefrau mit einem Dritten durchgebrannt sei und ein Kind von diesem erwarte, weshalb nun seine zahlreichen in Deutschland lebenden Verwandten ihn (den Beschwerdeführer) penetrant dazu aufforderten, die beschmutzte Ehre mit dem Blut seiner Ehefrau sauber zu waschen, er jedoch nicht die Absicht habe, sich zu einem Ehrenmord drängen zu lassen, dass derartige Vorbringen indessen nicht zu einer veränderten Betrachtungsweise zu führen vermögen, dass er sich mit seinem Anliegen, in Deutschland nicht weiter von seinen Verwandten zu Straftaten angestiftet zu werden, vertrauensvoll an die zuständigen deutschen Behörden wenden kann, dass dem Anliegen des Beschwerdeführers, von seinen Verwandten nichts mehr zu sehen oder zu hören, in Deutschland ohne Weiteres Rechnung getragen werden kann, handelt es sich doch um einen flächenmässig deutlich grösseren Staat als die Schweiz, dass es somit auch keinen Anlass gibt, das Asylverfahren des Beschwerdeführers aus humanitären Gründen in der Schweiz durchzuführen (vgl. Art. 15 Dublin-II-VO), halten sich doch auch zwei Verwandte des Beschwerdeführers in der Schweiz auf (vgl. A4/10 Ziff. 3.02 S. 5), weshalb sich an der geltend gemachten Problematik eines Aufenthalts in Deutschland durch die Verlegung des Aufenthaltsorts in die Schweiz grundsätzlich nichts ändern würde, dass der Beschwerdeführer ferner keine ernsthaften und konkreten Anhaltspunkte geltend macht, wonach Deutschland den Grundsatz des Non-Refoulements nicht achten und seine internationalen Verpflichtungen dadurch verletzen würde, dass es den Beschwerdeführer in ein Land zurückweist, in dem sein Leben, seine körperliche Integrität oder seine Freiheit ernsthaft gefährdet wären, oder in dem er gezwungen würde, sich in ein solches Land zu begeben, dass er im Übrigen anlässlich der Befragung vom 7. Juni 2012 keine solchen Befürchtungen vorbrachte, dass demzufolge die Vermutung, gemäss welcher Deutschland seine völkerrechtlichen Verpflichtungen einhalte, mangels ausreichender Anhaltspunkte nicht umgestossen wurde (vgl. BVGE 2010/45 E. 7.4 - 7.5 S. 637 - 639), dass der Beschwerdeführer nach dem Gesagten keine konkrete und ernsthafte Gefahr nachzuweisen oder glaubhaft zu machen vermochte, dass seine Überstellung nach Deutschland gegen Art. 3 der Konvention vom 4. November 1950 zum Schutze der Menschenrechte und Grundfreiheiten (EMRK, SR 0.101) oder eine andere völkerrechtliche Verpflichtung der Schweiz verstosse, dass unter den gegebenen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Deutschland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Deutschland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auch das Gesuch um vorsorgliche Massnahmen im Zusammenhang mit einer Datenweitergabe an den Heimatstaat durch den direkten Entscheid in der Hauptsache gegenstandslos geworden ist, dass aus den Akten nicht hervorgeht, es seien bereits Daten an den Heimatstaat übermittelt worden, weshalb auf das Begehren um entsprechen­de Offenlegung nicht einzugehen ist, dass des Weiteren mit vorliegendem Direktentscheid ohne vorgängige Instruktion auch das Gesuch um Verzicht auf die Erhebung eines Kostenvorschusses mit vorliegendem Urteil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