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D-3593/2010 vom 25. Mai 2010</w:t>
      </w:r>
    </w:p>
    <w:p>
      <w:r>
        <w:t>Bundesverwaltungsgericht, 2010-05-25, DE</w:t>
      </w:r>
    </w:p>
    <w:p>
      <w:r>
        <w:rPr>
          <w:b/>
        </w:rPr>
        <w:t xml:space="preserve">Quelle: </w:t>
      </w:r>
      <w:r>
        <w:t>https://mcp.opencaselaw.ch/entscheid/bvger_D-3593_2010</w:t>
      </w:r>
    </w:p>
    <w:p>
      <w:r>
        <w:t>FR: TAF D-3593/2010 du 25 mai 2010</w:t>
      </w:r>
    </w:p>
    <w:p>
      <w:r>
        <w:t>IT: TAF D-3593/2010 del 25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D-3593/2010 law/mah/cvv {T 0/2} Urteil vom 25. Mai 2010 Besetzung Einzelrichter Walter Lang, mit Zustimmung von Richter Walter Stöckli; Gerichtsschreiberin Sarah Mathys. Parteien A.__________, geboren (...), Bosnien-Herzegowina, (...) Beschwerdeführerin, gegen Bundesamt für Migration (BFM), Quellenweg 6, 3003 Bern, Vorinstanz. Gegenstand Nichteintreten auf Asylgesuch und Wegweisung (Dublin); Verfügung des BFM vom 5. Mai 2010 / N (...). Das Bundesverwaltungsgericht stellt fest, dass das BFM mit Verfügung vom 5. Mai 2010 - eröffnet am 11. Mai 2010 - in Anwendung von Art. 34 Abs. 2 Bst. d des Asylgesetzes vom 26. Juni 1998 (AsylG, SR 142.31) auf das Asylgesuch der Beschwerdeführerin vom 15. Januar 2010 nicht eintrat, die Wegweisung nach Slowenien verfügte, die Beschwerdeführerin - unter Androhung von Zwangsmitteln im Unterlassungsfall - aufforderte, die Schweiz spätestens am Tag nach Ablauf der Beschwerdefrist zu verlassen, den Kanton Luzern verpflichtete, die Wegweisungsverfügung zu vollziehen, feststellte, eine allfällige Beschwerde gegen die vorliegende Verfügung habe keine aufschiebende Wirkung, und der Beschwerdeführerin die editionspflichtigen Akten gemäss Aktenverzeichnis aushändigte, dass die Beschwerdeführerin mit Eingabe vom 19. Mai 2010 (Datum Poststempel) gegen diese Verfügung beim Bundesverwaltungsgericht Beschwerde einreichte und beantragte, die angefochtene Verfügung sei aufzuheben, die Flüchtlingseigenschaft anzuerkennen, Asyl zu gewähren, die Unzulässigkeit, Unzumutbarkeit und Unmöglichkeit des Wegweisungsvollzugs festzustellen und die vorläufige Aufnahme anzuordnen, dass sie in verfahrensrechtlicher Hinsicht beantragte, es sei die unentgeltliche Prozessführung im Sinne von Art. 65 Abs. 1 und Abs. 2 des Bundesgesetzes vom 20. Dezember 1968 über das Verwaltungsverfahren (VwVG, SR 172.021) zu gewähren, auf die Erhebung eines Kostenvorschusses zu verzichten und eventuell die aufschiebende Wirkung der Beschwerde wiederherzustellen, dass die zuständige Behörde ferner im Sinne einer vorsorglichen Massnahme anzuweisen sei, die Kontaktaufnahme mit dem Heimatstaat sowie jegliche Weitergabe von Daten an denselben zu unterlassen und sie bei einer eventuell bereits erfolgten Datenweitergabe in einer separaten Verfügung zu informieren, dass das Bundesverwaltungsgericht den Vollzug der Wegweisung gestützt auf Art. 56 VwVG mit Verfügung vom 20. Mai 2010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i.V.m. Art. 37 VGG und Art. 52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17. März 2010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das Asylgesuch des Beschwerdeführers zu Recht nicht eingetreten ist,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aufgrund des festgestellten EURODAC-Treffers in Slowenien vom 18. Januar 2010 (vgl. act. A5/1) und dem Umstand, dass Slowenien am 12. April 2010 dem Übernahmegesuch des BFM vom 24. Februar 2010 gestützt auf Art. 9 Abs. 4 Bst. o der Verordnung [EG] Nr. 343/2003 des Rates vom 18. Februar 2003 zur Festlegung der Kriterien und Verfahren zur Bestimmung des Mitgliedstaats, der für die Prüfung eines von einem Drittstaatsangehörigen in einem Mitgliedstaat gestellten Asylantrags zuständig ist (Dublin-II-VO), entsprach (vgl. act. A17/1), Slowenien zu Recht als für die Durchführung des Asylverfahrens zuständig erachtet hat, dass Slowenien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Slowenien würde sich nicht an die daraus resultierenden Verpflichtungen halten, dass die Beschwerdeführerin um Durchführung des Asylverfahrens in der Schweiz bittet und geltend macht, sie sei in Slowenien zweimal in Behandlung gewesen (gemeint sind wohl Behandlungen auf der orthopädischen Abteilung in einem Spital in Ljubljana [vgl. Act. A1/14 S. 8], Anm. des Gerichts), sie sei aber schlecht behandelt worden, man habe nur ihr Geld genommen, sei nicht daran interessiert gewesen, dass es ihr besser gehe, und man habe sie auch als Mensch unhöflich behandelt, weil sie Bosnierin sei, dass sich aus diesen Ausführungen und dem wenig substanziierten Einwand, wonach sie wegen der dort erlittenen Behandlung und ihrer Erlebnisse Angst habe, nach Slowenien zurückzukehren, nicht ableiten lässt, dass die Beschwerdeführerin in Slowenien schutzlos Menschenrechtsverletzungen im Sinne Art. 3 EMRK ausgeliefert ist, dass die Beschwerdeführerin ferner geltend macht, sie habe in Slowenien keine Verwandten oder Freunde, während ihre in der Schweiz lebende Tante sie in den vergangenen Wochen unterstützt und ihr als alleinstehender Frau viel Sicherheit und Geborgenheit gegeben habe, dass die Tante B.___________ (vgl. act.1/14 S. 4) nicht zum in Art. 2 Bst. i der Dublin-II-VO als "Familienangehörige" bezeichneten Personenkreis gehört, weshalb sich eine Zuständigkeit der Schweiz zur Durchführung des Asylverfahrens auch nicht aus Art. 7 der Dublin-II-VO ableiten lässt, dass aufgrund der Angaben der Beschwerdeführerin nicht geschlossen werden kann, zwischen ihr und ihrer Tante bestehe nebst einer nahen, echten und tatsächlich gelebten Beziehung ein besonderes Abhängigkeitsverhältnis (BVGE 2008/47 E. 4.1.1 S. 677 f.), welchem allenfalls unter Berücksichtigung von Art. 8 EMRK im Rahmen des Selbsteintrittsrechts gemäss Art. 3 Abs. 2 Dublin-II-VO Rechnung zu tragen wäre, dass aus den Akten auch sonst keine Gründe ersichtlich sind, die einen Selbsteintritt gemäss Art. 3 Abs. 2 Dublin-II-VO nahelegen würden dass das BFM demnach zu Recht in Anwendung von Art. 34 Abs. 2 Bst. d AsylG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Slowenien zu Recht als zulässig, zumutbar und möglich bezeichnet hat, dass das BFM gemäss Aktenlage bisher keine Daten an die heimatlichen Behörden weitergeleitet hat, weshalb der Eventualantrag der Beschwerdeführerin, es sei darüber in einer separaten Verfügung zu informieren, abzuweisen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und das Gesuch um Verzicht auf die Erhebung eines Kostenvorschusses aufgrund des direkten Entscheids in der Hauptsache gegenstandslos geworden sind, dass die Gesuche um Gewährung der unentgeltlichen Prozessführung und Rechtsverbeiständung gemäss Art. 65 Abs. 1 und 2 VwVG - unabhängig von der Frage der prozessualen Bedürftigkeit - zufolge Aussichtslosigkeit der Beschwerde abzuweisen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auf diese eingetreten wird. 2. Der Antrag, es sei über vom BFM an die heimatlichen Behörden weitergeleitete Daten in einer separaten Verfügung zu informieren, wird abgewiesen. 3. Die Gesuche um Gewährung der unentgeltlichen Prozessführung und Rechtsverbeiständung werden abgewiesen. 4. Die Verfahrenskosten von Fr. 600.-- werden der Beschwerdeführerin auferlegt. Dieser Betrag ist innert 30 Tagen ab Versand des Urteils zu Gunsten der Gerichtskasse zu überweisen. 5. Dieses Urteil geht an: die Beschwerdeführerin (Einschreiben; Beilage: vorinstanzliche Verfügung im Original und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