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D-358/2013 vom 31. Januar 2013</w:t>
      </w:r>
    </w:p>
    <w:p>
      <w:r>
        <w:t>Bundesverwaltungsgericht, 2013-01-31, DE</w:t>
      </w:r>
    </w:p>
    <w:p>
      <w:r>
        <w:rPr>
          <w:b/>
        </w:rPr>
        <w:t xml:space="preserve">Quelle: </w:t>
      </w:r>
      <w:r>
        <w:t>https://mcp.opencaselaw.ch/entscheid/bvger_D-358_2013</w:t>
      </w:r>
    </w:p>
    <w:p>
      <w:r>
        <w:t>FR: TAF D-358/2013 du 31 janvier 2013</w:t>
      </w:r>
    </w:p>
    <w:p>
      <w:r>
        <w:t>IT: TAF D-358/2013 del 31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D-358/2013 Urteil vom 31. Januar 2013 Besetzung Einzelrichter Robert Galliker, mit Zustimmung von Richter Hans Schürch; Gerichtsschreiberin Sandra Sturzenegger. Parteien A._______, geboren am (...), Senegal, (...), Beschwerdeführer, gegen Bundesamt für Migration (BFM), Quellenweg 6, 3003 Bern, Vorinstanz . Gegenstand Nichteintreten auf Asylgesuch und Wegweisung; Verfügung des BFM vom 11. Januar 2013 / N (...). Das Bundesverwaltungsgericht stellt fest, dass der Beschwerdeführer am 7. Januar 2012 in der Schweiz um Asyl nachsuchte, dass er anlässlich der Befragung zur Person (BzP) vom 19. Januar 2012 im Empfangs- und Verfahrenszentrum (EVZ) B._______ sowie der Anhörung vom 4. Januar 2013 zur Begründung des Asylgesuchs im Wesentlichen geltend machte, er habe mit seiner Mutter im Quartier C._______ in Dakar gelebt, dass er und seine Mutter von den Bewohnern des Quartiers als Hexen beschimpft, gemieden und diskriminiert worden seien, obwohl sie nichts mit Hexerei zu tun gehabt hätten, dass seine Mutter im Jahr 2011 gestorben sei, worauf ein Mann ihm geholfen habe, nach Europa zu reisen,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Verfügung vom 11. Januar 2013 - eröffnet am 16. Januar 2013 - in Anwendung von Art. 32 Abs. 2 Bst. a und Abs. 3 des Asylgesetzes vom 26. Juni 1998 (AsylG, SR 142.31) auf das Asylgesuch nicht eintrat und die Wegweisung sowie den Vollzug anordnete, dass das BFM zur Begründung dieses Entscheides im Wesentlichen ausführte, der Beschwerdeführer habe innerhalb der eingeräumten Frist von 48 Stunden keine Reise- oder Identitätspapiere abgegeben, dass er widersprüchliche Angaben zu seiner Reise gemacht ha­be, dass er anlässlich der BzP angegeben habe, sein Heimatland im Dezember 2011 verlassen und über Barcelona, wo er sich eine Nacht aufgehalten habe, in die Schweiz eingereist zu sein, dass er an der Anhörung demgegenüber erklärt habe, bereits im November 2011 ausgereist zu sein und sich einen Monat in Barcelona aufgehalten zu haben, dass er auf Nachfrage entgegnet habe, dass er wohl die Daten verwechselt habe und es bereits ein Jahr her sei (Akten BFM A 10 S. 7), dass jedoch auch nach einem Jahr zu erwarten sei, dass man sich daran erinnere, ob man eine Nacht oder einen Monat in einem fremden Land verbracht habe, dass der Beschwerdeführer zudem angegeben habe, für seine organisierte Reise und seinen Aufenthalt in Spanien nichts bezahlt zu haben, dass diese Schilderungen unglaubhaft seien, dass auszuschliessen sei, dass der Beschwerdeführer die Reise bis in die Schweiz ohne Identitätsdokumente und kostenlos unternommen habe, dass nach dem Gesagten feststehe, dass er nicht bereit sei, seine Identität offenzulegen und vielmehr versuche, diese gezielt zu verschleiern, um so eine allfällige Wegweisung in seinen Heimatstaat zu erschweren oder zu verunmöglichen, dass deshalb keine entschuldbaren Gründe vorliegen würden, die es ihm verunmöglicht hätten, Reise- oder Identitätspapiere einzureichen, dass er zudem keine Asylgründe im Sinne des Asylgesetzes geltend gemacht habe, dass er in der Anhörung angegeben habe, es sei aufgrund der finanziellen Situation und wegen des Verhaltens der anderen Quartierbewohner schwierig gewesen, dort zu leben, dass bereits im Jahr 2009 ein Bekannter eine Reise nach Europa vorgeschlagen habe, die Organisation dieser Reise aber zwei Jahre in Anspruch genommen habe, weshalb er erst Ende 2011 ausgereist sei, dass er bei seiner Ausreise zudem nichts von Asyl gewusst habe und ihm erst ein Mann in Spanien gesagt habe, er solle in die Schweiz gehen und dort ein Asylgesuch einreichen, dass schliesslich zu bemerken sei, dass er seit seinem siebten Lebensjahr bis zur Ausreise 2011 im gleichen Quartier in Dakar gelebt habe, obwohl es dort angeblich so schwierig gewesen sei, dass er somit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der Beschwerdeführer mit Eingabe vom 24. Januar 2013 (Datum Ein­gang) gegen diesen Entscheid beim Bundesverwaltungsgericht Beschwer­de erhob und dabei in materieller Hinsicht beantragte, die angefochtene Verfügung sei auf­zuheben, und es sei auf sein Asylgesuch einzutreten, eventualiter sei die vorläufige Aufnahme zu gewähren, dass er in verfahrensrechtlicher Hinsicht um Gewährung der aufschiebenden Wirkung und der unentgeltlichen Rechtspflege ersuchte, dass für den Inhalt der Beschwerde auf die Beschwerdeschrift zu verweisen ist, dass die vorinstanzlichen Akten am 25.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der Beschwerde aufschiebende Wirkung zukommt (Art. 55 Abs. 1 VwVG) und die Vorinstanz in der angefochtenen Verfügung einer allfälligen Beschwerde die aufschiebende Wirkung nicht entzogen hat (Art. 55 Abs. 2 VwVG), weshalb auf das Begehren um Gewährung der aufschieben­den Wirkung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(Abs.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zutreffend und mit hinreichender Begründung dargelegt hat, dass die Schilderungen des Beschwerdeführers bezüglich seiner Reise nach Europa unglaubhaft sind, dass die Vorbringen in der Rechtsmittelschrift nicht geeignet sind, an dieser Einschätzung etwas zu ändern, dass weder der geltend gemachte Zeitablauf zwischen den Befragungen noch die psychische Verfassung des Beschwerdeführers beziehungsweise eine allfällige Verwechslung den eklatanten Widerspruch in seinen Aussagen bezüglich der Aufenthaltsdauer in Barcelona plau­sibel zu erklären vermögen, dass nach dem Gesagten davon auszugehen ist, dass der Beschwerdeführer anders als in der geschilderten Weise, mithin mit seinen eigenen Reisepapieren in die Schweiz gereist ist, dass somit keine entschuldbaren Gründe vorliegen, die es dem Beschwerdeführer verunmöglicht hätten, den Behörden innerhalb von 48 Stun­den nach Einreichung des Asylgesuches Identitätsdokumente einzureichen, weshalb nicht weiter auf die diesbezüglichen Beschwerdevorbringen einzugehen ist, dass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Vorbringen des Beschwerdeführers nicht asylbeachtlich im Sinne von Art. 3 AsylG sind, dass der Beschwerdeführer auch diesen Argumenten des BFM nichts Stichhaltiges entgegenhält, dass insbesondere die Beschwerdevorbringen, wonach er angeblich mit Steinen beworfen worden und Opfer von Morddrohungen gewesen sein soll, als grundlos nachgeschoben und somit unglaubhaft zu betrachten sind, da sie in den Akten keine Stütze finden und auch nicht ersichtlich ist, weshalb es dem Beschwerdeführer nicht möglich gewesen sein sollte, dies bereits im vorinstanzlichen Verfahren geltend zu machen, zumal er an der BzP explizit gefragt wurde, ob er mit den Leuten im Quartier weitere Probleme gehabt habe (BFM Akte A 4 S. 7), dass der Beschwerdeführer somit in Senegal keinen ernsthaften Nachteilen im Sinne von Art. 3 Abs. 2 AsylG ausgesetzt war, dass er auch bezüglich seiner generellen Vorbringen zu den Misshandlungen von Hexenkindern in Afrika nichts zu seinen Gun­sten ableiten kann, da sie keinen konkreten Bezug zu seiner Person und dessen individuellen Vorbringen aufweisen, dass es sich nach dem Gesagten erübrigt, auf die weiteren Beschwerdevorbringen einzugehen, zumal sie nicht geeignet sind, zu einer von der Vorinstanz abweichenden Betrachtungsweise zu führen,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und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vorliegend in Beachtung der massgeblichen völker- und landesrechtlichen Bestimmungen zulässig ist (Art. 83 Abs. 3 AuG), dass unter Berücksichtigung der nicht feststehenden Identität sowie aufgrund der Aktenlage keine Hinweise auf eine konkrete Gefährdung des Be­schwerdeführers im Falle einer Rückkehr nach Senegal bestehen, wes­halb der Vollzug der Wegweisung vorliegend zumutbar ist (vgl.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