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D-3583/2023 vom 5. Juli 2023</w:t>
      </w:r>
    </w:p>
    <w:p>
      <w:r>
        <w:t>Bundesverwaltungsgericht, 2023-07-05, DE</w:t>
      </w:r>
    </w:p>
    <w:p>
      <w:r>
        <w:rPr>
          <w:b/>
        </w:rPr>
        <w:t xml:space="preserve">Quelle: </w:t>
      </w:r>
      <w:r>
        <w:t>https://mcp.opencaselaw.ch/entscheid/bvger_D-3583_2023</w:t>
      </w:r>
    </w:p>
    <w:p>
      <w:r>
        <w:t>FR: TAF D-3583/2023 du 5 juillet 2023</w:t>
      </w:r>
    </w:p>
    <w:p>
      <w:r>
        <w:t>IT: TAF D-3583/2023 del 5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D-3583/2023 Urteil vom 5. Juli 2023 Besetzung Einzelrichterin Nina Spälti Giannakitsas, mit Zustimmung von Richterin Roswitha Petry; Gerichtsschreiberin Sara Steiner. Parteien A._______, geboren am (...), B._______, geboren am (...), C._______, geboren am (...), D._______, geboren am (...), E._______, geboren am (...), Russland, alle vertreten durch MLaw Mara Todeschini, (...), Beschwerdeführende, gegen Staatssekretariat für Migration (SEM), Quellenweg 6, 3003 Bern, Vorinstanz. Gegenstand Nichteintreten auf Asylgesuch und Wegweisung (Dublin-Verfahren - Art. 31a Abs. 1 Bst. b AsylG); Verfügung des SEM vom 15. Juni 2023 / N (...). Das Bundesverwaltungsgericht stellt fest, dass die Beschwerdeführenden am 15. Februar 2023 in der Schweiz um Asyl nachsuchten, dass ein Abgleich der Fingerabdrücke der Beschwerdeführenden mit der "Eurodac"-Datenbank ergab, dass diese am 7. Februar 2023 in Kroatien ein Asylgesuch eingereicht hatten, dass das SEM die kroatischen Behörden am 17. April 2023 um Wiederaufnahme der Beschwerdeführenden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und die kroatischen Behörden diesem Gesuch am 1. Mai 2023 zustimmten, dass das SEM mit Verfügung vom 15. Juni 2023 - eröffnet am 16. Juni 2023 - in Anwendung von Art. 31a Abs. 1 Bst. b AsylG (SR 142.31) auf das Asylgesuch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23. Juni 2023 gegen diesen Entscheid beim Bundesverwaltungsgericht Beschwerde erhoben und dabei beantragten, die angefochtene Verfügung sei aufzuheben und das SEM anzuweisen, auf das Asylgesuch einzutreten, eventualiter sei die Sache zur Neubeurteilung an die Vorinstanz zurückzuweisen, dass sie in prozessualer Hinsicht um Gewährung der aufschiebenden Wirkung, unter Anordnung superprovisorischer vollzugshemmender Massnahmen, und der unentgeltlichen Prozessführung inklusive Verzicht auf einen Kostenvorschuss ersuchten, dass die vorinstanzlichen Akten dem Bundesverwaltungsgericht am 26. Juni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geltend gemacht wird, das SEM habe das rechtliche Gehör und die Pflicht zur Feststellung des Sachverhaltes verletzt, indem es sich nicht ausreichend mit den illegalen Push-Backs auch aus dem Landesinneren, der konkreten Situation von russischen Kriegsdienstverweigerern in Kroatien sowie deren Abschiebung nach Russland und mit den individuellen Verhältnissen der Kinder auseinandergesetzt habe, dass das SEM in seiner Verfügung die Erkenntnisse aus den Abklärungen in Kroatien zu den Push-Backs und der Situation von Dublin-Rückkehrenden in zusammengefasster Form wiedergegeben und nachvollziehbar aufgezeigt hat, von welchen Überlegungen es sich hat leiten lassen, dass es allgemein festgehalten hat, es lägen keine Hinweise vor, dass die kroatischen Behörden den Beschwerdeführenden keinen effektiven Schutz vor Rückschiebung gewähren würden, und ihm keine Verletzung des rechtlichen Gehörs vorgeworfen werden kann, weil es dabei nicht explizit auf Rückschiebungen von russischen Kriegsdienstverweigerern eingegangen ist, dass die Tatsache, dass die Beschwerdeführenden bezüglich der Verhältnisse in Kroatien offenbar eine andere Meinung als die Vorinstanz vertreten, die Feststellung einer ungenügenden Begründung jedenfalls nicht zu rechtfertigen vermag, dass bezüglich der fehlenden Prüfung der individuellen Verhältnisse der Kinder im formellen Teil der Beschwerde keine weiteren Ausführungen gemacht werden, weshalb darauf nicht weiter einzugehen ist, dass in der Beschwerde weiter geltend gemacht wird, das SEM habe den medizinischen Sachverhalt nicht richtig abgeklärt, indem es zwar die medizinischen Akten angefordert, dann aber lediglich festgestellt habe, der Sachverhalt sei erstellt, und dabei weitere Nachfragen betreffend den psychischen Gesundheitszustand sowie die Zuweisung an eine medizinische Fachperson unterlassen habe, dass das SEM den medizinischen Sachverhalt genügend abgeklärt hat, indem es auf die Krankheitsgeschichte der Beschwerdeführenden sowie deren Kinder in der Verfügung eingegangen ist, sich bezüglich der medizinischen Versorgung in Kroatien geäussert und dabei die Vorbringen der Beschwerdeführenden in die Entscheidfindung hat einfliessen lassen und eine Einzelfallprüfung vorgenommen hat, dass die Beschwerdeführenden an ihre Mitwirkungspflicht im Verfahren zu erinnern sind, wonach sie ihre medizinische Situation dem SEM selber darzulegen haben, dass in der Beschwerde weiter moniert wird, das SEM habe auch die Aktenführungspflicht verletzt, da das in der Beschwerde erwähnte medizinische Datenblatt keinen Eingang ins Aktenverzeichnis gefunden habe und sich auch die Beilage 6 nicht in den Akten befinde, dass das Aktenverzeichnis bezüglich der Medizinalakten tatsächlich erst am 26. Juni 2023 ergänzt wurde, dies allein aber die Feststellung einer Verletzung des rechtlichen Gehörs nicht rechtfertigt, zumal in der Beschwerde gar nicht geltend gemacht wird, den Beschwerdeführenden sei daraus ein Rechtsnachteil erwachsen, dass es sich bei der Beilage 6 um die angefochtene Verfügung handelt und diese sich zum Zeitpunkt der Beschwerdeerhebung gemäss Verzeichnis bei den Akten befand und den Beschwerdeführenden ohnehin bekannt war, dass in der Beschwerde schliesslich vorgebracht wird, es liege eine Rechtsverzögerung durch die Vorinstanz vor, weil sie über einen Monat untätig geblieben sei und den Beschwerdeführenden nach der Zustimmung der Dublin-Behörden vom 1. Mai 2023 den Entscheid erst am 16. Juni 2023 zugestellt habe, dass es sich bei Art. 37 AsylG um Ordnungsfristen handelt und abgesehen davon auch nicht davon auszugehen wäre, das SEM sei übermässig lang untätig geblieben, zumal in diesen Zeitraum auch die Geburt der Tochter der Beschwerdeführerin vom (...) gefallen ist, sodass auch aufgrund der Verfahrensdauer keine Gehörsverletzung erblickt werden kann, dass der Antrag auf Rückweisung der Sache ans SEM nach dem Gesagten abzuweisen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7. Februar 2023 in Kroatien ein Asylgesuch eingereicht hatten, dass das SEM die kroatischen Behörden am 17. April 2023 um Wiederaufnahme der Beschwerdeführenden gestützt auf Art. 18 Abs. 1 Bst. b Dublin-III-VO ersuchte und die kroatischen Behörden diesem Gesuch am 1. Mai 2023 zustimmten, dass die Beschwerdeführenden nicht bestreiten, in Kroatien ein Asylgesuch eingereicht zu haben, und auch die grundsätzliche Zuständigkeit dieses Mitgliedstaates unbestritten blieb,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Referenzurteil E-1488/2020 vom 22. März 2023 E. 9), dass das Gericht darin festhielt, der Verdacht eines Gefährdungszusammenhangs zwischen den sogenannten Push-backs und der Dublin-Rückkehr lasse sich nicht erhärten und es bestehe insbesondere keine beachtliche Wahrscheinlichkeit, Dublin-Rückkehrende würden systematisch ohne Durchführung eines Asylverfahrens aus Kroatien rechtswidrig ausgeschafft, dass die Beschwerdeführenden persönlich keine "push-backs" geltend machen, in Kroatien als Asylsuchende registriert wurden und auch aufgrund ihrer Schilderungen nicht davon auszugehen ist, Kroatien verstosse systematisch gegen seine vertraglichen Verpflichtungen, dass an diesen Schlussfolgerungen die auf Beschwerdeebene vertretene abweichende Meinung und die zitierten Berichte, wonach Push-Backs auch aus dem Landesinneren vorkämen, nichts zu ändern vermögen, zumal sich aus Einzelereignissen keine systematische Handlungsweise der kroatischen Behörden erkennen lässt und sich die Beschwerdeführenden überdies bei einer allfälligen vorübergehenden Einschränkung der ihnen zustehenden Rechte an die kroatischen Behörden wenden und ihre Rechte auf dem Rechtsweg einfordern könnten,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es drohe ihnen eine Kettenabschiebung aus Kroatien nach Russland, die Anwendung von Art. 17 Abs. 1 Dublin-III-VO respektive Art. 29a Abs. 3 AsylV 1 fordern,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kroatischen Behörden würden sich weigern, sie wieder aufzunehmen und ihren Antrag auf internationalen Schutz unter Einhaltung der Regeln der erwähnten Richtlinien zu prüfen, dass den Akten auch keine Gründe für die Annahme zu entnehmen sind, Kroatien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dass den Akten - so auch dem Bericht der Assembly of Chechens of Europe - weiter denn auch keine konkreten, die Beschwerdeführenden betreffenden Gründe für die Annahme zu entnehmen sind, Kroatien werde sie als Tschetschenen nach Russland überführen (vgl. auch die in der Beschwerde zitierten Urteile F-605/2023 vom 9. März 2023 E. 6.3 und 6.4; D-923/2023 vom 27. Februar 2023 und E-1638/2023 vom 4. April 2023), dass die Beschwerdeführenden auch keine konkreten Hinweise für die Annahme dargetan haben, Kroatien würde ihnen dauerhaft die ihnen gemäss Aufnahmerichtlinie zustehenden minimalen Lebensbedingungen vorenthalten, und sie sich bei einer vorübergehenden Einschränkung im Übrigen auch diesbezüglich nötigenfalls an die kroatischen Behörden wenden und die ihnen zustehenden Aufnahmebedingungen auf dem Rechtsweg einfordern könnten (vgl. Art. 26 Aufnahmerichtlinie), dass sich die Beschwerdeführenden zudem gemäss ihren Angaben nur eine Woche in Kroatien aufgehalten haben, davon drei Tage in einem Flüchtlingscamp und vier Tage in einem Hotel, und neben ihren Befürchtungen einer Kettenabschiebung nach Russland keine weiteren Beanstandungen machen, dass auch der Gesundheitszustand der Beschwerdeführenden nicht gegen eine Überstellung nach Kroatien spricht, dass eine zwangsweise Rückweisung von Personen mit gesundheitlichen Problemen nur ganz ausnahmsweise einen Verstoss gegen Art. 3 EMRK darstellen kann und dies insbesondere dann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eine solche Situation vorliegend angesichts der geltend gemachten gesundheitlichen Probleme nicht gegeben ist, dass der Beschwerdeführer geltend macht, er leide an einer Anpassungsstörung mit depressiver Reaktion und nehme entsprechende Medikamente ein, dass das SEM diesbezüglich zu Recht festgestellt hat, dass Kroatien über eine ausreichende medizinische Infrastruktur verfügt (vgl. auch das Referenzurteil des BVGer E-1488/2020 vom 22. März 2023 E. 10.2), dass die in der Beschwerde diesbezüglich anders dargelegte Situation der allgemeinen Gesundheitsversorgung in Kroatien an dieser Einschätzung nichts zu ändern vermag, dass es zwar nachvollziehbar ist, dass der Fluchtweg für die Kinder psychisch belastend war, aufgrund der Akten aber davon auszugehen ist, dass die Kinder grundsätzlich gesund sind und nicht an schwerwiegenden und anhaltenden psychischen Problemen leiden, dass die schweizerischen Behörden, die mit dem Vollzug der angefochten Verfügung beauftragt sind, den medizinischen Umständen bei der Bestimmung der konkreten Modalitäten der Überstellung der Beschwerde-führenden Rechnung tragen und die kroatischen Behörden vorgängig in geeigneter Weise über die spezifischen medizinischen Umstände informieren werden (vgl. Art. 31 f. Dublin-III-VO), dass auch die allgemeine Anrufung der Kinderrechtskonvention die genannten Schlussfolgerungen nicht umstossen kann, zumal die drei Kinder mit ihren Eltern nach Kroatien überstellt werden und allein aufgrund der Situation vor Ort nicht von einer Verletzung der Rechte der Kinder auszugehen ist, dass dem SEM im Übrigen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Kroatien angeordnet hat (Art. 32 Bst. a AsylV 1), dass die Beschwerde aus diesen Gründen abzuweisen ist, dass das Beschwerdeverfahren mit vorliegendem Urteil abgeschlossen ist, weshalb sich die Anträge auf Gewährung der aufschiebenden Wirkung und Verzicht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