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D-3572/2010 vom 20. Mai 2010</w:t>
      </w:r>
    </w:p>
    <w:p>
      <w:r>
        <w:t>Bundesverwaltungsgericht, 2010-05-20, DE</w:t>
      </w:r>
    </w:p>
    <w:p>
      <w:r>
        <w:rPr>
          <w:b/>
        </w:rPr>
        <w:t xml:space="preserve">Quelle: </w:t>
      </w:r>
      <w:r>
        <w:t>https://mcp.opencaselaw.ch/entscheid/bvger_D-3572_2010</w:t>
      </w:r>
    </w:p>
    <w:p>
      <w:r>
        <w:t>FR: TAF D-3572/2010 du 20 mai 2010</w:t>
      </w:r>
    </w:p>
    <w:p>
      <w:r>
        <w:t>IT: TAF D-3572/2010 del 20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D-3572/2010 {T 0/2} Urteil vom 20. Mai 2010 Besetzung Einzelrichter Martin Zoller, mit Zustimmung von Richter Daniel Schmid; Gerichtsschreiberin Susanne Burgherr. Parteien A._______, geboren (...), Guinea, Beschwerdeführer, gegen Bundesamt für Migration (BFM), Quellenweg 6, 3003 Bern, Vorinstanz. Gegenstand Nichteintreten auf Asylgesuch und Wegweisung; Verfügung des BFM vom 12. Mai 2010 / N (...). Das Bundesverwaltungsgericht stellt fest, dass der Beschwerdeführer am 6. April 2010 in der Schweiz um Asyl nachsuchte, wobei er angab, ein siebzehnjähriger guineischer Staatsangehöriger zu sein, jedoch keine Identitätspapiere zu den Akten reichte, dass eine vom BFM veranlasste Bestimmung des Knochenalters des Beschwerdeführers vom 22. April 2010 ein wahrscheinliches chronologisches Alter von neunzehn Jahren oder mehr ergab (vgl. A6), dass der Beschwerdeführer anlässlich der Erstbefragung im Transitzentrum B._______ vom 5. Mai 2010 und der Anhörung nach Art. 29 Abs. 1 des Asylgesetzes vom 26. Juni 1998 (AsylG, SR 142.31) durch das BFM vom 11. Mai 2010 im Wesentlichen angab, er kenne sein genaues Geburtsdatum nicht und habe sein Alter so angegeben, wie er es von seinem Vater erfahren habe; wenn die schweizerischen Behörden aufgrund des Knochenaltersgutachtens von einem anderen Alter ausgingen, habe er dazu nichts zu sagen (vgl. A1 S. 1 und 7), dass sein Vater einen Mann umgebracht habe und daraufhin geflohen sei, dass ihm Nachbarn sodann ebenfalls zur Flucht geraten hätten, da die Gefahr bestehe, dass sich die Familie des Opfers auch an ihm rächen wolle, dass er sich in der Folge zunächst drei Tage im Wald versteckt habe und danach einen Freund seines Vaters kontaktiert habe (vgl. A1 S. 4) beziehungsweise auf diesen getroffen sei, als er sein Versteck verlassen habe (vgl. A1 S. 5), dass der besagte Freund ihn nach C._______ mitgenommen und für ihn die Ausreise organisiert habe, dass er von einem ihm unbekannten Ort, der drei Tagesfahrten von C._______ entfernt und wahrscheinlich in einem anderen Land als Guinea liege, mit einem Schiff nach D._______ gelangt und von dort aus mit dem Zug in die Schweiz gereist sei, dass er nie einen Reisepass oder eine Identitätskarte besessen habe und es ihm auch nicht möglich sei, jemanden in Guinea zu kontaktieren (vgl. A1 S. 3 f., A12 S. 3), dass bezüglich der weiteren Aussagen beziehungsweise der Einzelheiten des rechtserheblichen Sachverhalts auf die Protokolle bei den Akten verwiesen wird (vgl. A1 und A12), dass das BFM mit gleichentags eröffneter Verfügung vom 12. Mai 2010 in Anwendung von Art. 32 Abs. 2 Bst. a AsylG auf das Asylgesuch nicht eintrat und die Wegweisung des Beschwerdeführers aus der Schweiz sowie den Wegweisungsvollzug anordnete, dass der Beschwerdeführer dagegen mit Eingabe vom 18. Mai 2010 beim Bundesverwaltungsgericht Beschwerde einreichte und sinngemäss um Aufhebung der vorinstanzlichen Verfügung ersuchte, und zieht in Erwägung, dass das Bundesverwaltungsgericht auf dem Gebiet des Asyls endgültig über Beschwerden gemäss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der vorliegende Entscheid in deutscher Sprache ergeht, da im Beschwerdeverfahren die Sprache der angefochtenen Verfügung massgebend ist (Art. 33a Abs. 2 VwVG i.V.m. Art. 6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dass die Erklärungen des Beschwerdeführers, er sei ohne jegliche Papiere von Guinea in die Schweiz gelangt, ohne jemals kontrolliert worden zu sein, angesichts der durch mehrere Länder führenden Reiseroute und der strengen Kontrollen an den EU- und Schengen-Aussengrenzen nicht glaubhaft erscheinen, dass zudem die Ausführungen des Beschwerdeführers zu seiner Reiseroute, wonach er von Guinea beziehungsweise von einem ihm unbekannten Land aus per Schiff nach D._______ und von dort aus per Zug in die Schweiz gelangt sei, jedoch weder den Abfahrts- und Ankunftshafen noch die weiteren Orte auf dem Weg nennen und auch keine Angaben zur Flagge und zur Beschaffenheit des Schiffes machen könne, angesichts des Umstandes, dass der Beschwerdeführer Französisch spricht (vgl. A1 S. 2, A12 S. 3), was ihm ermöglicht haben sollte, zumindest einige Ortsschilder oder sonstige Anhaltspunkte zur Route und zum Schiffstyp zu erkennen, nicht realistisch erscheinen und nicht zu seiner Glaubwürdigkeit beitragen, dass es überdies nicht nachvollziehbar erscheint, dass der Beschwerdeführer keine Möglichkeit zur Kontaktaufnahme mit Verwandten und Bekannten in Guinea haben soll, dass hinsichtlich des Alters des Beschwerdeführers den Ausführungen des BFM beizupflichten ist, wonach die Abweichung zwischen dem behaupteten und dem gemäss Knochenaltersbestimmung chronologischen Alter zwar innerhalb des von der Rechtsprechung (vgl. Entscheidungen und Mitteilungen der Schweizerischen Asylrekurskommission [EMARK] 2000 Nr. 19) festgelegten Normalbereichs von drei Jahren liege, die behauptete Minderjährigkeit jedoch gemäss EMARK 2004 Nr. 30 S. 209 zumindest glaubhaft erscheinen müsse, wobei diesbezüglich im Rahmen einer Gesamtwürdigung eine Abwägung sämtlicher Anhaltspunkte vorzunehmen sei, und bei fehlender Abgabe von Identitätspapieren, die das behauptete Alter stützen könnten, die angegebenen Gründe für dieses Versäumnis auf deren Plausibilität zu prüfen seien, dass die Einwände des Beschwerdeführers gegen die behördliche Annahme seiner Volljährigkeit, wonach er das von ihm angegebene Alter von siebzehn Jahren von seinem Vater erfahren habe und im Übrigen zum Ergebnis der Knochenaltersbestimmung nichts zu sagen habe (vgl. A1 S. 1 und 7), nicht geeignet sind, die diesbezüglichen Erkenntnisse des BFM umzustossen, dass der Beschwerdeführer somit weder die von ihm geltend gemachte Minderjährigkeit glaubhaft darzulegen (vgl. EMARK 2001 Nr. 23) noch entschuldbare Gründe für das Versäumnis, rechtsgenügliche Identitätsdokumente einzureichen, vorzubringen vermag, dass sodann die Vorinstanz die Vorbringen des Beschwerdeführers, seinen Heimatstaat wegen der Furcht vor Rache der Angehörigen des durch seinen Vater Getöteten verlassen zu haben, zutreffend mangels Substanz und Realkennzeichen sowie aufgrund von Widersprüchen und Ungereimtheiten als nicht glaubhaft im Sinne von Art. 7 AsylG und überdies als nicht asylrechtlich relevant im Sinne von Art. 3 AsylG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dass der Beschwerdeführer damit weder die vom BFM aufgezeigten Mängel zu widerlegen vermag - vielmehr verstrickt er sich in weitere Widersprüche, indem er entgegen der bisher behaupteten Papierlosigkeit nunmehr vorbringt, sehr wohl eine Identitätskarte besessen, diese jedoch bei der Flucht im Heimatdorf zurückgelassen zu haben - noch eine asylrechtlich relevante Verfolgung begründen kann (vgl. hierzu EMARK 2006 Nr. 18 [Schutztheorie: Wer in seinem Heimatland Schutz vor nichtstaatlicher Verfolgung finden kann, erfüllt aufgrund der Subsidiarität des flüchtlingsrechtlichen Schutzes die Flüchtlingseigenschaft nicht]),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Guinea nicht von einer Situation allgemeiner Gewalt oder kriegerischen Auseinandersetzungen ausgegangen werden kann, aufgrund derer die Bevölkerung konkret gefährdet wäre, dass sich der Vollzug der Wegweisung des (...), soweit aktenkundig gesunden und über verwandtschaftliche Beziehungen im Heimatstaat verfügenden Beschwerdeführers (vgl. A1 S. 2 f.), der gemäss eigenen Angaben als (Beruf) tätig war (vgl. A1 S. 2), somit als zumutbar erweist (Art. 83 Abs. 4 AuG), dass der Vollzug der Wegweisung auch möglich ist,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 3. Dieses Urteil geht an: den Beschwerdeführer (...) das BFM, (...) (...)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