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D-3566/2021 vom 26. August 2021</w:t>
      </w:r>
    </w:p>
    <w:p>
      <w:r>
        <w:t>Bundesverwaltungsgericht, 2021-08-26, DE</w:t>
      </w:r>
    </w:p>
    <w:p>
      <w:r>
        <w:rPr>
          <w:b/>
        </w:rPr>
        <w:t xml:space="preserve">Quelle: </w:t>
      </w:r>
      <w:r>
        <w:t>https://mcp.opencaselaw.ch/entscheid/bvger_D-3566_2021</w:t>
      </w:r>
    </w:p>
    <w:p>
      <w:r>
        <w:t>FR: TAF D-3566/2021 du 26 août 2021</w:t>
      </w:r>
    </w:p>
    <w:p>
      <w:r>
        <w:t>IT: TAF D-3566/2021 del 26 agosto 2021</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D-3566/2021 Urteil vom 26. August 2021 Besetzung Einzelrichterin Daniela Brüschweiler, mit Zustimmung von Richterin Barbara Balmelli; Gerichtsschreiberin Sandra Bisig. Parteien A._______, geboren am (...), Algerien, alias B._______, geboren am (...), Algerien, Beschwerdeführer, gegen Staatssekretariat für Migration (SEM), Quellenweg 6, 3003 Bern, Vorinstanz. Gegenstand Asyl und Wegweisung (verkürzte Beschwerdefrist); Verfügung des SEM vom 9. Juli 2021 / N (...). Das Bundesverwaltungsgericht stellt fest, dass der Beschwerdeführer seinen Heimatstaat eigenen Angaben zufolge im Juli 2016 auf dem Seeweg in Richtung Italien verliess und nach längeren Aufenthalten insbesondere in Frankreich und Belgien am 16. April 2021 in die Schweiz gelangte, wo er am darauffolgenden Tag im Bundesasylzentrum C._______ um Asyl nachsuchte, dass er am 29. April 2021 die ihm zugewiesene Rechtsvertretung mandatierte, dass am 30. April 2021 die Personalienaufnahme und am 6. Mai 2021 das Dublin-Gespräch stattfand, dass die dem Beschwerdeführer zugewiesene Rechtsvertretung mit Eingabe vom 17. Mai 2021 an das SEM eine medizinische Untersuchung und Unterstützung des Beschwerdeführers im Zusammenhang mit einer (...) beantragte und das SEM ihr tags darauf mitteilte, er könne sich mit seinen Problemen direkt an MedicHelp wenden, dass das SEM der Rechtsvertretung mit Schreiben vom 21. Juni 2021 - und nachdem die französischen, die belgischen und die italienischen Dublin-Behörden auf die Informationsersuchen des SEM hin erklärten, dass der Beschwerdeführer ihnen nicht bekannt sei - mitteilte, das Dublin-Verfahren sei beendet und das Asylgesuch des Beschwerdeführers werde in der Schweiz geprüft, dass am 30. Juni 2021 die Anhörung zu den Asylgründen stattfand und der Beschwerdeführer dabei zur Begründung seines Asylgesuchs im Wesentlichen vorbrachte, er habe die letzten zehn Jahre vor seiner Ausreise in D._______ gelebt und dort im Mai 2016 eine Auseinandersetzung mit ein paar Männern gehabt, welche im Drogenhandel tätig seien, dass er dabei mit einem (...) schwer verletzt worden sei und die Verletzung im Spital habe behandeln lassen müssen, dass er wenige Tage später zur Polizei gegangen sei und den Vorfall zur Anzeige gebracht habe, dass seine Angreifer von der Anzeige erfahren hätten und sich an ihm hätten rächen wollen, dass er von ihnen gesucht worden sei und sich vor ihnen versteckt habe, dass er im Übrigen in Algerien keine Arbeit gefunden habe, dass er sich daher dazu entschieden habe, Algerien zu verlassen, dass im vorinstanzlichen Verfahren mehrere ärztliche Berichte zu den Akten gereicht wurden ("Medizinisches Datenblatt [...]" mit Einträgen vom [...] und [...] 2021 sowie vom [...] 2021, ein Ergebnis einer Blutanalyse vom [...] 2021, zwei Austrittsberichte der [...] [vom {...} 2021 resp. {...} 2021] und ein Bericht des [...] vom [...] 2021), dass die Rechtsvertretung dem SEM mit Schreiben vom 7. Juli 2021 mitteilte, sie habe dem ihr zugestellten Entscheidentwurf nichts hinzuzufügen, dass das SEM mit Verfügung vom 9. Juli 2021 - gleichentags eröffnet - das Asylgesuch des Beschwerdeführers ablehnte sowie die Wegweisung aus der Schweiz und den Vollzug anordnete, dass es zur Begründung zusammengefasst anführte, die vom Beschwerdeführer dargelegten Vorkommnisse stellten eine Verfolgung durch Dritte aus gemeinrechtlichen Motiven dar und würden vom algerischen Staat weder unterstützt noch gebilligt, dass der algerische Staat grundsätzlich schutzfähig und schutzwillig sei, dass sich aus den Akten sowie den Aussagen des Beschwerdeführers keine Anhaltspunkte dafür ergeben würden, dass ihm der Schutz durch die algerische Polizei nicht zugänglich gewesen oder verwehrt worden wäre, dass er bei der Polizei eine Anzeige gegen seine Angreifer habe erstatten können und sich nicht erneut an die Polizei gewandt habe, nachdem er von seinen Angreifern gesucht worden sei, dass es ferner gemäss seinen Aussagen keine konkreten Anzeichen dafür gebe, dass er bei einer Rückkehr nach Algerien mit weiteren Problemen zu rechnen habe und es keine Hinweise dafür gebe, dass der algerische Staat ihn nicht schützen könne oder wolle, sollte er wider Erwarten (erneut) Probleme mit Drittpersonen erhalten, dass aus den von ihm geltend gemachten Vorbringen somit keine Asylrelevanz abgeleitet werden könne, dass sodann die Schwierigkeiten, in Algerien eine Arbeit zu finden, auf die allgemeinen politischen, wirtschaftlichen und sozialen Lebensbedingungen zurückzuführen seien, weshalb diese keine flüchtlingsrechtliche Relevanz entfalten würden, dass der Vollzug der Wegweisung zulässig, zumutbar und möglich sei, dass die Rechtsvertretung des Beschwerdeführers dem SEM mit Schreiben vom 9. Juli 2021 die Mandatsniederlegung anzeigte, dass der Beschwerdeführer die vorinstanzliche Verfügung mit Beschwerde vom 9. August 2021 beim Bundesverwaltungsgericht anfocht und dabei in materieller Hinsicht beantragte, die Verfügung des SEM sei aufzuheben und es sei ihm Asyl in der Schweiz zu gewähren, eventualiter sei festzustellen, dass der Vollzug der Wegweisung unzulässig, unzumutbar und unmöglich sei und es sei die vorläufige Aufnahme anzuordnen, dass er in verfahrensrechtlicher Hinsicht um Gewährung der unentgeltlichen Prozessführung, um Verzicht auf die Erhebung eines Kostenvorschusses und um Beiordnung eines amtlichen Rechtsbeistands ersuchte, dass der Beschwerdeschrift eine Fotografie seiner (...) beilag, dass das Bundesverwaltungsgericht mit Schreiben vom 10. August 2021 den Eingang der Beschwerde bestätigte, dass die vorinstanzlichen Akten dem Bundesverwaltungsgericht gleichentags in elektronischer Form vorlagen (Art. 109 Abs. 1 AsylG), und das Bundesverwaltungsgericht zieht in Erwägung, dass es auf dem Gebiet des Asyls in der Regel - so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i.V.m. Art. 10 der Verordnung vom 1. April 2020 über Massnahmen im Asylbereich im Zusammenhang mit dem Coronavirus [Covid-19-Verordnung Asyl, SR 142.318]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nach Prüfung der Akten - ungeachtet der Frage der (zweifelhaften) Glaubhaftigkeit seiner Vorbringen - festzuhalten ist, dass der Beschwerdeführer die Flüchtlingseigenschaft bereits deshalb nicht erfüllt, weil der von ihm behaupteten Verfolgung keines der vorstehend genannten asylrelevanten Motive zugrunde liegt, dass das SEM diesbezüglich zutreffend festgehalten hat, die geltend gemachten Vorkommnisse stellten eine Verfolgung/Bedrohung aus gemeinrechtlichen Motiven dar, dass aus der Beschwerdebegründung nichts Gegenteiliges hervorgeht, dass sich bei dieser Sachlage - was die Flüchtlingseigenschaft und Asylgewährung anbelangt - Ausführungen zur Frage der Schutzfähigkeit und -willigkeit der algerischen Behörden ebenso erübrigen wie zur Frage des Bestehens einer Schutz- beziehungsweise Fluchtalternative, dass es entsprechend auch nicht erforderlich ist, zu den diesbezüglichen Einwänden in der Beschwerde sowie dem nachgereichten Beweismittel Stellung zu nehmen, da sie am Fehlen eines für die Flüchtlingseigenschaft relevanten Motivs nichts zu ändern vermögen, dass ferner auch die vorinstanzlichen Erwägungen bezüglich der Schwierigkeiten des Beschwerdeführers bei der Arbeitssuche (vgl. 1093797-46/14 F56) zu bestätigen sind und er aus dem Beschwerdevorbringen, wonach er (erst) aufgrund seiner Probleme mit den Kriminellen seine Arbeit und sein bisheriges Leben habe aufgeben müssen, nichts zu seinen Gunsten abzuleiten vermag, dass - entgegen der Ansicht des Beschwerdeführers - nicht ersichtlich ist, inwiefern das SEM die Situation in Algerien sowie seine Vorbringen nicht ausreichend geprüft haben soll, dass es dem Beschwerdeführer somit nicht gelingt, die Flüchtlingseigenschaft nachzuweisen oder zumindest glaubhaft zu machen, weshalb die Vorinstanz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in Algerien drohende menschenrechtswidrige Behandlung im Sinne von Art. 25 Abs. 3 BV, von Art. 3 des Übereinkommens vom 10. Dezember 1984 gegen Folter und andere grausame, unmenschliche oder erniedrigende Behandlung oder Strafe (FoK, SR 0.105) und der Praxis zu Art. 3 EMRK ersichtlich sind, dass die algerischen Behörden - in Übereinstimmung mit dem SEM - in Bezug auf Probleme mit kriminellen Dritten grundsätzlich als schutzfähig und schutzwillig zu erachten sind (vgl. etwa die Urteile des BVGer D-1785/2020 vom 25. Mai 2020 E. 9.1.6 und D-2478/2021 vom 4. Juni 2021 E. 6.2) und der Hinweis in der Beschwerde auf die in Algerien herrschende Korruption an dieser Einschätzung nichts zu ändern vermag, dass es dem Beschwerdeführer überdies offen stünde, sich bei einem fehlerhaften Verhalten einzelner Beamter an deren übergeordnete Stelle zu wenden, dass der Vollzug der Wegweisung somit sowohl im Sinne der flüchtlingsrechtlichen als auch der völkerrechtlichen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AIG), dass im jetzigen Zeitpunkt in Algerien weder Krieg oder Bürgerkrieg noch eine Situation allgemeiner Gewalt im Sinne von Art. 83 Abs. 4 AIG vorliegt und mithin weder die aktuelle politische Lage noch andere allgemeine Gründe gegen die Zumutbarkeit der Rückführung nach Algerien sprechen (vgl. etwa Urteil des BVGer D-2478/2021 vom 4. Juni 2021 E. 8.3.1), dass der Hinweis in der Beschwerdeschrift auf die Reisehinweise des Eidgenössischen Departements für auswärtige Angelegenheiten (EDA) für Algerien vom 5. Februar 2021 sich an Ausländer und nicht algerische Staatsangehörige richtet, mithin keine andere Einschätzung zu rechtfertigen vermag, dass - in Übereinstimmung mit dem SEM - auch keine individuellen Gründe auf eine konkrete Gefährdung des Beschwerdeführers im Falle einer Rückkehr schliessen lassen, dass er ein junger Mann im arbeitsfähigen Alter ist, der über (...) Jahre Schulbildung verfügt sowie je über ein Jahr Berufsbildung als (...) und (...) (vgl. 1093797-46/14 F47 ff.) respektive - was er erstmals in der Beschwerdeschrift geltend macht - (zuletzt) über Arbeitserfahrung in einem (...), dass er in Algerien ein grosses familiäres Beziehungsnetz (bestehend aus Eltern, mehreren teilweise volljährigen Geschwister, sowie zahlreichen Onkel und Tanten) hat (vgl. 1093797-46/14 F34 ff., 41 ff.), dass daher - selbst wenn sein Vater ihn nicht unterstützen kann - nicht davon auszugehen ist, dass er bei einer Rückkehr in eine existenzielle wirtschaftliche oder soziale Notlage geraten könnte, dass er ferner - soweit aus den Akten ersichtlich (vgl. insb. 1093797-37/3, -39/2, -41/1, -45/2, -47/1) - nicht an gravierenden gesundheitlichen Problemen leidet, die einem Wegweisungsvollzug nach Algerien entgegenstehen, dass daran auch der Hinweis in der Beschwerdeschrift auf den diagnostizierten Drogenabusus ([...]), welcher sich negativ auf die Gedächtnisleistung und die Aufmerksamkeit auswirke, nichts zu ändern vermag,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nach dem Gesagten der vom SEM verfügte Vollzug der Wegweisung zu bestätigen ist, dass die angefochtene Verfügung Bundesrecht nicht verletzt und auch sonst nicht zu beanstanden ist, weshalb die Beschwerde abzuweisen ist, dass das Gesuch um Verzicht auf die Erhebung eines Kostenvorschusses mit vorliegendem Entscheid in der Hauptsache hinfällig wird, dass die Gesuche um Gewährung der unentgeltlichen Prozessführung im Sinne von Art. 65 Abs. 1 VwVG sowie um Beiordnung eines amtlichen Rechtsbeistandes gemäss Art. 102m AsylG abzuweisen sind, da die Begehren - wie sich aus den vorstehenden Erwägungen ergibt - als aussichtslos zu bezeichnen sind, womit die kumulativ zu erfüllenden Voraussetzungen (Bedürftigkeit und Nicht-Aussichtslosigkeit) nicht gegeben sind,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um amtliche 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Bisig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