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D-3566/2018 vom 28. Juni 2018</w:t>
      </w:r>
    </w:p>
    <w:p>
      <w:r>
        <w:t>Bundesverwaltungsgericht, 2018-06-28, IT</w:t>
      </w:r>
    </w:p>
    <w:p>
      <w:r>
        <w:rPr>
          <w:b/>
        </w:rPr>
        <w:t xml:space="preserve">Quelle: </w:t>
      </w:r>
      <w:r>
        <w:t>https://mcp.opencaselaw.ch/entscheid/bvger_D-3566_2018</w:t>
      </w:r>
    </w:p>
    <w:p>
      <w:r>
        <w:t>FR: TAF D-3566/2018 du 28 juin 2018</w:t>
      </w:r>
    </w:p>
    <w:p>
      <w:r>
        <w:t>IT: TAF D-3566/2018 del 28 giugno 2018</w:t>
      </w:r>
    </w:p>
    <w:p>
      <w:pPr>
        <w:pStyle w:val="Heading2"/>
      </w:pPr>
      <w:r>
        <w:t>Regeste</w:t>
      </w:r>
    </w:p>
    <w:p>
      <w:r>
        <w:t>Asilo (non entrata nel merito / procedura Dublino)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accolto.</w:t>
      </w:r>
    </w:p>
    <w:p>
      <w:r>
        <w:rPr>
          <w:b/>
        </w:rPr>
        <w:t>E. 2</w:t>
      </w:r>
    </w:p>
    <w:p>
      <w:r>
        <w:t>La decisione del 7 giugno 2018 è annullata. Gli atti di causa sono retrocessi alla SEM per l'esame nazionale della domanda d'asilo della ricorrente</w:t>
      </w:r>
    </w:p>
    <w:p>
      <w:r>
        <w:rPr>
          <w:b/>
        </w:rPr>
        <w:t>E. 3</w:t>
      </w:r>
    </w:p>
    <w:p>
      <w:r>
        <w:t>Non si prelevano spese processuali.</w:t>
      </w:r>
    </w:p>
    <w:p>
      <w:r>
        <w:rPr>
          <w:b/>
        </w:rPr>
        <w:t>E. 4</w:t>
      </w:r>
    </w:p>
    <w:p>
      <w:r>
        <w:t>La SEM rifonderà al ricorrente complessivamente CHF 450.- a titolo di spese ripetibili.</w:t>
      </w:r>
    </w:p>
    <w:p>
      <w:r>
        <w:rPr>
          <w:b/>
        </w:rPr>
        <w:t>E. 5</w:t>
      </w:r>
    </w:p>
    <w:p>
      <w:r>
        <w:t>Questa sentenza è comunicata alla ricorrente, alla SEM e all'autorità cantonale competente. Il presidente del collegio: Il cancelliere: Daniele Cattaneo Lorenzo Rapelli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