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D-3564/2015 vom 2. September 2015</w:t>
      </w:r>
    </w:p>
    <w:p>
      <w:r>
        <w:t>Bundesverwaltungsgericht, 2015-09-02, DE</w:t>
      </w:r>
    </w:p>
    <w:p>
      <w:r>
        <w:rPr>
          <w:b/>
        </w:rPr>
        <w:t xml:space="preserve">Quelle: </w:t>
      </w:r>
      <w:r>
        <w:t>https://mcp.opencaselaw.ch/entscheid/bvger_D-3564_2015</w:t>
      </w:r>
    </w:p>
    <w:p>
      <w:r>
        <w:t>FR: TAF D-3564/2015 du 2 septembre 2015</w:t>
      </w:r>
    </w:p>
    <w:p>
      <w:r>
        <w:t>IT: TAF D-3564/2015 del 2 settembre 2015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Der in gleicher Höhe geleistete Kostenvorschuss wird zur Bezahlung der Verfahrenskosten verwendet.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Der Einzelrichter: Die Gerichtsschreiberin: Bendicht Tellenbach Sandra Bienek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