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D-3557/2012 vom 11. Juli 2012</w:t>
      </w:r>
    </w:p>
    <w:p>
      <w:r>
        <w:t>Bundesverwaltungsgericht, 2012-07-11, DE</w:t>
      </w:r>
    </w:p>
    <w:p>
      <w:r>
        <w:rPr>
          <w:b/>
        </w:rPr>
        <w:t xml:space="preserve">Quelle: </w:t>
      </w:r>
      <w:r>
        <w:t>https://mcp.opencaselaw.ch/entscheid/bvger_D-3557_2012</w:t>
      </w:r>
    </w:p>
    <w:p>
      <w:r>
        <w:t>FR: TAF D-3557/2012 du 11 juillet 2012</w:t>
      </w:r>
    </w:p>
    <w:p>
      <w:r>
        <w:t>IT: TAF D-3557/2012 del 11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D-3557/2012 Urteil vom 11. Juli 2012 Besetzung Einzelrichter Bendicht Tellenbach, mit Zustimmung von Richter Daniele Cattaneo; Gerichtsschreiber Daniel Merkli. Parteien A._______, geboren (...) vertreten durch lic. iur. Claudia Tamuk, (...), Beschwerdeführer, gegen Bundesamt für Migration (BFM), Quellenweg 6, 3003 Bern, Vorinstanz . Gegenstand Nichteintreten auf Asylgesuch und Wegweisung (Dublin-Verfahren); Verfügung des BFM vom 27. Juni 2012 / N_______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20. November 1989 über die Rechte des Kin­des (KRK, SR 0.107),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der Beschwerdeführer am 23. April 2012 im B.______ ohne Einreichung von Identitätsdokumenten um Asyl nachsuchte, dass das BFM am 3. Mai 2012 die Personalien des Beschwer­de­füh­rers erhob und ihn summarisch zum Reiseweg sowie zu den Gründen für das Verlassen des Heimatlandes befragte, dass er dabei unter anderem angab, am (...) geboren und so­mit noch minder­jährig zu sein, dass das BFM am 9. Mai 2012 dem als minderjährig geltenden Be­schwerdeführer unter Anwesenheit einer Vertrauensperson das recht­li­che Gehör zu einer allfälligen Wegweisung nach Italien, wo sich der Be­schwerdeführer nach seinen Angabe vor seiner Einreise in die Schweiz aufgehalten und um Asyl ersucht hatte, gewährte (vgl. BFM-Protokoll A10), dass der Beschwerdeführer erklärte, er wolle nie mehr nach Italien zu­rückkehren, habe er doch im Camp in Italien nicht telefonieren können und das Essen sei schlecht gewesen (vgl. A10 S. 4), dass dem Beschwerdeführer von der zuständigen kantonalen Behörde am 15. Mai 2012 in Anwendung von Art. 17 Abs. 3 Bst. c AsylG eine Ver­trauensperson beigeordnet wurde, dass ein Abgleich mit der europäischen Fingerabdruck-Datenbank (Zentraleinheit Eurodac) ergab, dass der Beschwerdeführer am 6. Au­gust 2011 illegal in Italien eingereist war und am 21. Oktober 2011 in Italien um Asyl nachgesucht hatte, dass das BFM am 6. Juni 2012 die italienischen Behörden in Anwen­dung von Art. 16 Abs. 1 Bst. c Dublin-II-VO um Wiederaufnahme des Beschwerdeführers ersuchte (vgl. A16), dass in der Folge keine Stellungnahme der italienischen Behörden er­folgte, dass das BFM mit - am 29. Juni 2012 eröffneter - Verfügung vom 27. Juni 2012 in Anwendung von Art. 34 Abs. 2 Bst. d AsylG auf das Asylgesuch des Beschwerdeführers vom 23. April 2012 nicht eintrat und die Wegweisung aus der Schweiz sowie den Wegweisungsvollzug nach Italien anordnete, wobei die Überstellung - vorbehältlich einer allfälligen Unterbrechung oder Verlängerung (Art. 19f VO Dublin) - bis spätestens am 21. Dezember 2012 zu erfolgen habe, dass gleichzeitig festgestellt wurde, einer allfälligen Beschwerde kom­me keine aufschiebende Wirkung zu (Art. 107a AsylG) dass der Beschwerdeführer mit Eingabe seiner Rechtsvertreterin vom 4. Juli 2012 an das Bundesverwaltungsgericht gegen diesen Ent­scheid frist- und formgerecht Beschwerde erhob, dass in verfahrensrechtlicher Hinsicht um Erteilung der aufschie­ben­den Wirkung der Beschwerde und Gewährung der unentgeltlichen Rechtspflege im Sinne von Art. 65 Abs. 1 VwVG ersucht wurde, dass die vorinstanzlichen Akten am 6. Juli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 in den Dublin-Verfahren bereits vor Erlass des Nichteintretensentscheides stellen (vgl. BVGE 2010/45 E. 10.2.), dass auf Asylgesuche in der Regel nicht eingetreten wird, wenn Asyl­suchende in einen Drittstaat ausreisen können, welcher für die Durch­führung des Asyl- und Wegweisungsverfahrens staatsvertraglich zu­ständig ist (Art. 34 Abs. 2 Bst. d AsylG),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der Beschwerdeführer, stellt man auf seine vom BFM nicht in Zweifel gezogenen Angaben zum Alter () ab, als Minderjähriger zu betrachten ist, dass in der Beschwerde in verfahrensrechtlicher Hinsicht geltend gemacht wird, der Antrag vom 23. Mai 2012 auf Akteneinsicht vor Erlass der Verfügung sei von der Vorinstanz ohne Begründung nicht berücksichtigt worden, dass im Weiteren dem Beschwerdeführer im Rahmen der Anhörung durch das BFM lediglich das rechtliche Gehör betreffend einer allfälligen Wegweisung nach Italien gewährt worden sei und er seine Asylgründe nicht habe geltend machen können, weshalb eine ungenügende Sachver­haltsfeststellung vorliege und die angefochtene Verfügung aufzuheben sei, dass hinsichtlich der Rüge, das BFM habe das Gesuch vom 23. Mai 2012 um Akteneinsicht vor Erlass der Verfügung ohne Begründung nicht berücksichtigt und die Akten erst zusammen mit der angefochtenen Verfügung ausgehändigt, festzustellen ist, dass dem Betroffenen in der Regel kein Recht auf vorgängige Stellungnahme bezüglich Fragen der rechtlichen Beurteilung und Würdigung von Tatsachen einzuräumen ist, es sei denn, die Behörde gedenke, sich in ihrem Entscheid auf einen völlig unüblichen, nicht voraussehbaren Rechtsgrund abzustützen (vgl. BVGE 2007/21 E. 10.2 mit verschiedenen Hinweisen; vgl. Patrick Sutter in: Auer/Müller/Schindler [Hrsg.], VwVG, Kommentar zum Bundesgesetz über das Verwaltungsverfahren, Zürich/St. Gallen 2008, Art. 29 Rz. 14; vgl. auch EMARK 2001 Nr. 8, EMARK 2000 Nr. 29 E. 5, EMARK 1994 Nr. 13 E. 3b.), dass, beruht der Entscheid weder auf nachträglich eingetretenen oder den Parteien unbekannten tatsächlichen Umständen noch auf neuen, unvorhersehbaren Rechtsgrundlagen, somit der Anspruch auf rechtliches Gehör gewahrt ist (vgl. Patrick Sutter a.a.O., Rz. 12), dass im vorliegenden Fall das BFM durch das Vorgehen, die Akteneinsicht erst zusammen mit der Entscheidfällung zu gewähren, den Anspruch des Beschwerdeführers auf rechtliches Gehör nicht verletzt hat, dass sich auch die weitere Rüge des Beschwerdeführers, er habe keinerlei Möglichkeit gehabt, seine Asylgründe im Rahmen einer Anhörung darzulegen, als unbegründet erweist, da in Dublin-Verfahren keine ordentliche Anhörung stattfindet, sondern der asylsuchenden Person - wie vorliegend geschehen - nach der summarischen Befragung das rechtliche Gehör gemäss Art. 36 Abs. 2 AsylG gewährt wird, dass ein Abgleich der Fingerabdrücke des Beschwerdeführers mit der "Eurodac"-Datenbank ergab, dass dieser am (...) in Italien ein Asylgesuch eingereicht hatte, dass das BFM Italien am 6. Juni 2012 um Übernahme des Beschwer­de­führers gestützt auf 16 Abs. 1 Bst. c Dublin-II-Verordnung ersuchte, dass die italienischen Behörden das Übernahmeersuchen innert der in Art. 20 Abs. 1 Bst. b Dublin-II-Verordnung vorgesehenen Frist unbeantwortet liessen, womit sie die Zuständigkeit Italiens implizit anerkannten (Art. 20 Abs. 1 Bst. c Dublin-II-Verordnung), dass der Beschwerdeführer nicht bestreitet, in Italien ein Asylgesuch eingereicht zu haben, und auch die Zuständigkeit dieses Mitgliedstaates unbestritten blieb, dass das BFM bei dieser Sachlage zu Recht von der Zuständigkeit Italiens für die Durchführung des Asylverfahrens ausging, dass in der Beschwerde ohne näheren Angaben oder Einreichung von Beweismitteln geltend gemacht wird, der Beschwerdeführer sei in Italien bisher nicht zu seinen Asylgründen angehört worden und seine Aufenthaltsbewilligung sei nicht mehr verlängert worden, weshalb die konkrete Gefahr einer Kettenabschiebung nach Nigeria und damit eine Verletzung des Grundsatzes des Non-Refoulement bestehe,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italienischen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im vorliegenden Fall keine konkreten Anhaltspunkte geltend macht, wonach Italien, bei welchem es sich um einen Signatarstaat der EMRK und der FK handelt, seine staatsvertraglichen Verpflichtungen missachten und den Beschwerdeführer in seinen Heimat­staat zurückschaffen würde, dies unter Missachtung des Non-Refoule­ment Gebotes oder von Art. 3 EMRK, dass im Weiteren in der Beschwerde geltend gemacht wird, die Aufnahmebedingungen für Asylsuchende in Italien seien sehr schwierig, dass der Beschwerdeführer bei einer Überstellung nach Italien riskieren wür­de, ohne Existenzgrundlage und unter menschenunwürdigen Bedingun­gen leben zu müssen, was gegen Art. 3 EMRK verstosse,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der FK, der EMRK und der FoK ist, dass es jedenfalls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der Beschwerdeführer bezüglich der Frage der Betreuung von Asylsuchenden nicht beweisen oder mittels eines konkreten Anhaltspunktes glaubhaft machen kann,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auch der Umstand, dass es sich beim Beschwerdeführer um ei­nen unbegleiteten Minderjährigen handelt, nicht gegen seine Rück­füh­rung nach Italien spricht, dass unbegleitete Minderjährige nach Kenntnis des Bundesver­wal­tungsgerichts in Italien beispielsweise einen Anspruch auf Beher­ber­gung durch die Gemeinde haben, weshalb der Einwand in der Be­schwerde, der Beschwerdeführer verfüge dort über keine Unterkunft, nicht stichhaltig erscheint, zumal es dem weitgehend selbständigen, bald volljährigen Beschwerdeführer zuzumuten ist, sich mittels Hilfs­or­ganisation respektive juristischer Hilfe um die Durchsetzung seiner diesbezüglichen Ansprüche zu bemühen (vgl. BVGE 2010/45 E. 7.6), dass unter diesen Umständen entgegen den Beschwerdevorbringen keine konkreten Anhaltspunkte dafür ersichtlich sind, der Be­schwerde-führer würde im Falle einer Rückkehr nach Italien in eine exi­sten­zielle Notlage geraten, weshalb die Überstellung nach Italien auch unter dem Blickwinkel des Kindeswohl nicht zu beanstanden ist, dass daher keine Veranlassung besteht, die Bestimmung über das Selbst­eintrittsrecht im Sinne von Art. 3 Abs. 2 Dublin-II-VO anzuwenden, dass das BFM demnach in Anwendung von Art. 34 Abs. 2 Bst. d AsylG zu Recht auf das Asylgesuch des Beschwerdeführers nicht einge­treten ist, dass das Nichteintreten auf ein Asylgesuch in der Regel die Wegwei­sung aus der Schweiz zur Folge hat (Art. 44 Abs.1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dass angesichts der Minderjährigkeit des Beschwerdeführers gestützt auf Art. 6 Bst. b VGKE auf die Auferlegung von Verfahrenskosten ver­zichtet wird. Demnach erkennt das Bundesverwaltungsgericht: 1. Die Beschwerde wird abgewiesen. 2. Es werden keine Verfahrenskosten erhoben. 3.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