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D-3553/2017 vom 29. Juni 2017</w:t>
      </w:r>
    </w:p>
    <w:p>
      <w:r>
        <w:t>Bundesverwaltungsgericht, 2017-06-29, FR</w:t>
      </w:r>
    </w:p>
    <w:p>
      <w:r>
        <w:rPr>
          <w:b/>
        </w:rPr>
        <w:t xml:space="preserve">Quelle: </w:t>
      </w:r>
      <w:r>
        <w:t>https://mcp.opencaselaw.ch/entscheid/bvger_D-3553_2017</w:t>
      </w:r>
    </w:p>
    <w:p>
      <w:r>
        <w:t>FR: TAF D-3553/2017 du 29 juin 2017</w:t>
      </w:r>
    </w:p>
    <w:p>
      <w:r>
        <w:t>IT: TAF D-3553/2017 del 29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D-3553/2017 Arrêt du 29 juin 2017 Composition Gérald Bovier, juge unique, avec l'approbation de Yannick Antoniazza-Hafner, juge ; Lucien Philippe Magne, greffier. Parties A._______, né le (...), Ethiopie, recourant, contre Secrétariat d'Etat aux migrations (SEM), Quellenweg 6, 3003 Berne, autorité inférieure. Objet Asile (non-entrée en matière / procédure Dublin) et renvoi; décision du SEM du 15 juin 2017 / N (...). Vu la demande d'asile déposée en Suisse par l'intéressé en date du 23 mars 2017, la décision du 15 juin 2017, notifiée le 20 juin 2017, par laquelle le SEM, se fondant sur l'art. 31a al. 1 let. b de la loi du 26 juin 1998 sur l'asile (LAsi, RS 142.31), n'est pas entré en matière sur sa demande d'asile, a prononcé son transfert vers l'Allemagne et ordonné l'exécution de cette mesure, constatant l'absence d'effet suspensif à un éventuel recours, le recours interjeté le 22 juin 2017 contre la décision précitée, assorti d'une demande d'assistance judiciaire partielle, la réception du dossier de première instance par le Tribunal administratif fédéral (ci-après : le Tribunal) le 26 juin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l'espèce, 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 ATAF 2012/4 consid. 3.2 ; Filzwieser/Sprung, Dublin III-Verordnung, Vienne 2014, pt. 4 ad 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le 24 mars 2017, sur la base d'une comparaison des données dactyloscopiques de l'intéressé avec celles enregistrées dans le système européen d'information sur les visas (CS-VIS), ont révélé que celui-ci - muni d'un passeport éthiopien établi le 15 décembre 2014 et échéant le 14 décembre 2019 - a obtenu un visa Schengen de catégorie C, valable du 15 février 2017 au 15 mars 2017, auprès de l'ambassade allemande d'Addis Abeba, que le recourant a du reste admis avoir obtenu le visa en question (cf. point 2.05 du procès-verbal de l'audition sommaire du 4 avril 2017, p. 5), que le 7 avril 2017, le SEM a soumis aux autorités allemandes compétentes, dans le respect du délai de trois mois fixé à l'art. 21 par. 1 du règlement Dublin III, une requête aux fins de prise en charge, fondée sur l'art. 12 par. 4 du règlement Dublin III, que dites autorités n'ont pas répondu à la requête aux fins de prise en charge dans le délai de deux mois dès sa réception (cf. art. 22 par. 1 du règlement Dublin III), qu'en application de l'art. 22 par. 7 du règlement Dublin III, l'Etat requis est ainsi devenu compétent pour la prise en charge de l'intéressé, qu'il n'y a aucune raison sérieuse de croire qu'il existe en Allemagne des défaillances systémiques de la procédure d'asile et des conditions d'accueil des demandeurs, qui entraînent un risque de traitement inhumain ou dégradant au sens de l'art. 4 de la CharteUE (cf. art. 3 par. 2 al. 2 du règlement Dublin III), qu'en effet, l'Allemagne est liée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 directive no 2013/33/UE du Parlement européen et du Conseil du 26 juin 2013 établissant des normes pour l'accueil des personnes demandant la protection internationale [refonte] [JO L 180/96 du 29.6.2013, ci-après : directive Accueil]), qu'en ce qui concerne l'Allemagne, cette présomption n'ayant pas été renversée en l'espèce, l'art. 3 par. 2 du règlement Dublin III ne trouve pas application, qu'en effet, le recourant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l'intéressé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a certes allégué, lors de son audition du 4 avril 2017, qu'il souffrirait de troubles du sommeil, que s'agissant de l'état de santé de personnes faisant l'objet d'une procédure de renvoi,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 européenne des droits de l'homme [ci-après : CourEDH] Paposhvili c. Belgique du 13 décembre 2016, requête n° 41738/10, par. 181 et 182), qu'ainsi,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entraînerait des souffrances intenses ou une réduction significative de l'espérance de vie (cf. idem, par. 183) ; que la Cour a cependant rappelé que ces cas correspondent à un seuil élevé pour l'application de l'art. 3 CEDH, dans les affaires liées à l'éloignement d'étrangers gravement malades, que toutefois, les affections psychiques dont l'intéressé s'est prévalu lors de son audition ne sont à l'évidence pas d'une gravité suffisante pour remplir les conditions strictes de la jurisprudence précitée, qu'il sied de remarquer, en outre, que le recourant n'a plus fait allusion, dans son recours, à un quelconque problème de santé, qu'il y a lieu de rappeler que l'Allemagne dispose de structures médicales comparables à celles existant en Suisse, que ce pays est en outre lié par la directive Accueil (cf. supra)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l'Etat requis refuserait ou renoncerait à une prise en charge médicale adéquate du recourant dans la mesure où cela s'avèrerait nécessaire, que si l'intéressé devait avoir besoin de soins particuliers, il lui appartiendrait toutefois d'en informer, certificat médical à l'appui, les autorités suisses chargées de l'exécution de son transfert, afin que, cas échéant, elles transmettent sous une forme appropriée aux autorités allemandes les renseignements permettant une éventuelle prise en charge médicale adaptée (cf. art. 31 et 32 du règlement Dublin III), que cela étant, le recourant n'as pas démontré que ses conditions d'existence en Allemagne revêtiraient un tel degré de pénibilité et de gravité qu'elles seraient constitutives d'un traitement contraire à l'art. 3 CEDH ou encore à l'art. 3 Conv. torture, que si le susnommé, une fois transféré en Allemagne, devait être contraint par les circonstances à mener une existence non conforme à la dignité humaine, ou si il devait estimer que l'Etat en question ne respecte pas les directives européennes en matière d'asile, viole ses obligations d'assistance à son encontre ou de toute autre manière porte atteinte à ses droits fondamentaux, il lui serait loisible de faire valoir ses droits directement auprès des autorités de ce pays, en usant des voies de droit idoines, que par ailleurs, l'intéressé invoque à l'appui de son recours le fait qu'il serait en couple et dans une relation stable avec sa fiancée, avec laquelle il aurait l'intention de se marier et de fonder une famille en Suisse, qu'il précise avoir déjà engagé la procédure de célébration du mariage par devant l'officier d'état civil de Lausanne, qu'ainsi, implicitement, le recourant entend se prévaloir de l'art. 9 du règlement Dublin III, ainsi que de l'art. 8 CEDH, lequel garantit notamment le respect de la vie familiale, que selon l'art. 9 du règlement Dublin III, si un membre de la famille du demandeur - que la famille ait été ou non préalablement formée dans le pays d'origine - a été admis à résider en tant que bénéficiaire d'une protection internationale dans un Etat membre, ledit Etat est responsable de l'examen de la demande de protection internationale, à condition que les intéressés en aient exprimé le souhait par écrit, qu'à la teneur de l'art. 2 let. g du règlement Dublin III, le conjoint du demandeur, respectivement son ou sa partenaire non marié(e) engagé(e) dans une relation stable sont considérés comme membres de la famille au sens de cette disposition lorsque le droit ou la pratique de l'Etat membre concerné réserve aux couples non mariés un traitement comparable à celui réservé aux couples mariés, en vertu de sa législation relative aux ressortissants de pays tiers, que selon la jurisprudence de la CourEDH, reprise par le Tribunal fédéral en matière de droit des étrangers, pour déterminer si une relation en dehors d'un mariage s'analyse en une « vie familiale », il y a lieu de tenir compte d'un certain nombre d'éléments, comme le fait de savoir si le couple vit ensemble, depuis combien de temps et s'il y a des enfants communs (ATAF 2012/4 consid. 3.3.3 et références citées ; voir aussi l'arrêt du Tribunal fédéral 2C_1194/2012 du 31 mai 2013 consid. 4.1 et 4.2 ainsi que les références citées), qu'aux dires du recourant, celui-ci connaîtrait sa fiancée depuis 2015 (cf. mémoire de recours du 22 juin 2017), qu'à l'évidence, il n'y a toutefois pas eu de vie commune au sens de la jurisprudence précitée, dès lors que la fiancée de l'intéressé se trouve en Suisse depuis le 11 février 2002 (cf. permis B de l'amie du recourant) et que le recourant n'a quitté son pays que le 28 février 2017 (cf. point 5.01 du procès-verbal de l'audition sommaire du 4 avril 2017, p. 7), que le couple en question n'a pas non plus d'enfant, qu'ainsi, il est manifeste que les conditions posées par la jurisprudence pour retenir une vie familiale en l'absence de mariage ne sont pas remplies dans la présente espèce, que l'art. 9 du règlement Dublin III n'est, en conséquence, pas applicable en tant que critère pertinent, que de surcroît, au vu de ce qui précède, les relations entre le recourant et sa fiancée n'entrent pas dans le champ de protection du droit au respect de la vie familiale au sens de l'art. 8 CEDH, ce dont il découle que la disposition précitée ne s'oppose pas au transfert du recourant vers l'Allemagne (dans ce sens, cf. arrêt du Tribunal E-3512/2014 du 20 août 2014 consid. 4),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l'Allemagne du recourant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renvoi de Suisse vers l'Allemagne conformément à l'art. 44 LAsi, aucune exception à la règle générale du renvoi n'étant réalisée (art. 32 OA 1), que partant, le recours doit être rejeté, que, s'avérant manifestement infondé, il est rejeté dans une procédure à juge unique, avec l'approbation d'un second juge (cf. art. 111 let. e LAsi), qu'il est dès lors renoncé à un échange d'écritures, l'arrêt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