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D-3544/2012 vom 18. Juli 2012</w:t>
      </w:r>
    </w:p>
    <w:p>
      <w:r>
        <w:t>Bundesverwaltungsgericht, 2012-07-18, FR</w:t>
      </w:r>
    </w:p>
    <w:p>
      <w:r>
        <w:rPr>
          <w:b/>
        </w:rPr>
        <w:t xml:space="preserve">Quelle: </w:t>
      </w:r>
      <w:r>
        <w:t>https://mcp.opencaselaw.ch/entscheid/bvger_D-3544_2012</w:t>
      </w:r>
    </w:p>
    <w:p>
      <w:r>
        <w:t>FR: TAF D-3544/2012 du 18 juillet 2012</w:t>
      </w:r>
    </w:p>
    <w:p>
      <w:r>
        <w:t>IT: TAF D-3544/2012 del 18 luglio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aux recourants, à l'ODM et à l'autorité cantonale compétente. La juge unique : La greffière : Claudia Cotting-Schalch Sonia Dettori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