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D-3537/2015 vom 9. Juni 2015</w:t>
      </w:r>
    </w:p>
    <w:p>
      <w:r>
        <w:t>Bundesverwaltungsgericht, 2015-06-09, DE</w:t>
      </w:r>
    </w:p>
    <w:p>
      <w:r>
        <w:rPr>
          <w:b/>
        </w:rPr>
        <w:t xml:space="preserve">Quelle: </w:t>
      </w:r>
      <w:r>
        <w:t>https://mcp.opencaselaw.ch/entscheid/bvger_D-3537_2015</w:t>
      </w:r>
    </w:p>
    <w:p>
      <w:r>
        <w:t>FR: TAF D-3537/2015 du 9 juin 2015</w:t>
      </w:r>
    </w:p>
    <w:p>
      <w:r>
        <w:t>IT: TAF D-3537/2015 del 9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D-3537/2015 law/bah Urteil vom 9. Juni 2015 Besetzung Einzelrichter Walter Lang, mit Zustimmung von Richter Daniel Willisegger; Gerichtsschreiber Christoph Basler. Parteien A._______, geboren (...), B._______, geboren (...), C._______, geboren (...), Kosovo, (...), Beschwerdeführende, gegen Staatssekretariat für Migration (SEM), Quellenweg 6, 3003 Bern, Vorinstanz. Gegenstand Nichteintreten auf Asylgesuch und Wegweisung (Dublin-Verfahren); Verfügung des SEM vom 27. Mai 2015 / N (...). Das Bundesverwaltungsgericht stellt fest, dass die Beschwerdeführenden am 12. Januar 2015 in der Schweiz erstmals um Asyl nachsuchten, dass das SEM mit Verfügung vom 11. Februar 2015 in Anwendung von Art. 31a Abs. 1 Bst. b AsylG (SR 142.31) auf die Asylgesuche nicht eintrat, die Wegweisung aus der Schweiz nach Frankreich anordnete und die Beschwerdeführenden aufforderte, die Schweiz spätestens am Tag nach Ablauf der Beschwerdefrist zu verlassen, dass das Bundesverwaltungsgericht eine gegen diese Verfügung gerichtete Beschwerde vom 19. Februar 2015 mit Urteil D-1051/2015 vom 25. Februar 2015 abwies, dass die Beschwerdeführenden am 2. April 2015 an die französischen Behörden überstellt wurden, dass die Beschwerdeführenden am 27. April 2015 beim SEM schriftlich ein zweites Asylgesuch stellten, dass sie geltend machten, nach ihrer Rückkehr nach Frankreich sei ihnen "eine Art Wegweisungsentscheid" übermittelt worden, worauf sie auf sich allein gestellt gewesen seien, dass ihnen weder staatliche noch nichtstaatliche Hilfsorganisationen Unterstützung hätten zukommen lassen, dass sie diese Behandlung als unmenschlich und erniedrigend empfunden hätten, dass die Beschwerdeführerin gesundheitliche Probleme habe und am 15. April 2015 einen Termin bei der (...) gehabt hätte, dass das SEM den Beschwerdeführenden am 4. Mai 2015 das rechtliche Gehör zu einer beabsichtigten Wegweisung nach Frankreich gewährte, dass die Beschwerdeführenden am 13. Mai 2015 eine schriftliche Stellungnahme einreichten, in der sie eine materielle Prüfung ihres Asylgesuches durch die Schweiz beantragten, dass das SEM mit Verfügung vom 27. Mai 2015 - eröffnet am 1. Juni 2015 - in Anwendung von Art. 31a Abs. 1 Bst. b AsylG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sowie eine Gebühr von Fr. 600.- erhob, dass die Beschwerdeführenden mit Eingabe vom 2. Juni 2015 (Poststempel 3. Juni 2015) gegen diesen Entscheid beim Bundesverwaltungsgericht Beschwerde erhoben und dabei beantragten, die angefochtene Verfügung sei aufzuheben und die Vorinstanz sei anzuweisen, ihr Recht zum Selbsteintritt auszuüben und sich für das vorliegende Asylverfahren zuständig zu erklären, dass sie des Weiteren beantragten, im Sinne vorsorglicher Massnahmen sei die aufschiebende Wirkung zu erteilen und die Vollzugsbehörden seien anzuweisen, von einer Überstellung nach Frankreich abzusehen, bis das Bundesverwaltungsgericht über die Beschwerde entschieden habe, dass sie schliesslich beantragten, es sei auf die Erhebung eines Kostenvorschusses zu verzichten und die unentgeltliche Prozessführung zu gewähren, dass die vorinstanzlichen Akten am 5. Juni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Asylgesuchen, die innert fünf Jahren nach Eintritt der Rechtskraft des Asyl- und Wegweisungsentscheides eingereicht werden, die Eingabe schriftlich und begründet zu erfolgen hat und die Nichteintretensgründe nach Art. 31a Abs. 1-3 AsylG Anwendung finden (Art. 111c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6. Juni 2013 in Frankreich ein Asylgesuch eingereicht hatten, dass das SEM die französischen Behörden am 4. Mai 2015 um Wiederaufnahme der Beschwerdeführenden gestützt auf Art. 18 Abs. 1 Bst. d Dublin-III-VO ersuchte, dass die französischen Behörden dem Gesuch um Übernahme am 20. Mai 2015 zustimmten, dass die Zuständigkeit Frankreichs somit gegeben ist,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sie fürchteten sich vor einer Rückkehr in den Kosovo, die französischen Behörden hätten sich nach ihrer Rückkehr aus der Schweiz nicht um sie gekümmert, und die Beschwerdeführerin leide unter psychischen Problemen, die Anwendung der Ermessensklausel von Art. 17 Abs. 1 Dublin-III-VO fordern, was zum Selbsteintritt der Schweiz und zur Beurteilung des Antrags auf internationalen Schutz durch dieses Land führen würde, dass die Beschwerdeführenden keine substanziellen Argumente vortragen, aufgrund derer zu schliessen wäre, die französischen Behörden würden sich weigern, sie wieder aufzunehmen und diese hätten ihren Antrag auf internationalen Schutz nicht unter Einhaltung der Regeln der Verfahrensrichtlinie geprüft beziehungsweise würden allfällige neue Schutzbegehren nicht gemäss den landesrechtlichen Vorschriften entgegennehmen,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diesbezüglich auch auf das Urteil D-1051/2015 vom 25. Februar 2015 zu verweisen ist, dass die Beschwerdeführenden keine konkreten Hinweise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sich die Beschwerdeführenden auf den Gesundheitszustand der Beschwerdeführerin berufen, der einer Überstellung entgegenstehe, dass diese gemäss medizinischem Bericht vom 27. Mai 2015 an einer Posttraumatischen Belastungsstörung und einer mittelgradigen depressiven Episode leidet, dass aufgrund schwerer Schlafstörungen mit Albträumen eine schlafanstossende Therapie mit Seroquel 25mg begonnen worden sei, dass die Beschwerdeführenden implizit geltend machen, die Überstellung nach Frankreich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zutrifft, dass im Übrigen allgemein bekannt ist, dass Frankreich über eine ausreichende medizinische Infrastruktur verfügt, und die Beschwerdeführerin gemäss den Akten dort bereits in medizinischer Behandlung gewesen war,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diese nicht im Besitz einer gültigen Aufenthalts- oder Niederlassungsbewilligung sind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