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D-3535/2023 vom 29. Juni 2023</w:t>
      </w:r>
    </w:p>
    <w:p>
      <w:r>
        <w:t>Bundesverwaltungsgericht, 2023-06-29, DE</w:t>
      </w:r>
    </w:p>
    <w:p>
      <w:r>
        <w:rPr>
          <w:b/>
        </w:rPr>
        <w:t xml:space="preserve">Quelle: </w:t>
      </w:r>
      <w:r>
        <w:t>https://mcp.opencaselaw.ch/entscheid/bvger_D-3535_2023</w:t>
      </w:r>
    </w:p>
    <w:p>
      <w:r>
        <w:t>FR: TAF D-3535/2023 du 29 juin 2023</w:t>
      </w:r>
    </w:p>
    <w:p>
      <w:r>
        <w:t>IT: TAF D-3535/2023 del 29 giugno 2023</w:t>
      </w:r>
    </w:p>
    <w:p>
      <w:pPr>
        <w:pStyle w:val="Heading2"/>
      </w:pPr>
      <w:r>
        <w:t>Regeste</w:t>
      </w:r>
    </w:p>
    <w:p>
      <w:r>
        <w:t>Asyl (ohne Wegweisungsvollzug) (beschleunigtes 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SEM und die kantonale Migrationsbehörde. Die Einzelrichterin: Der Gerichtsschreiber: Susanne Bolz-Reimann Jonas Perrin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