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D-3532/2023 vom 3. Juli 2023</w:t>
      </w:r>
    </w:p>
    <w:p>
      <w:r>
        <w:t>Bundesverwaltungsgericht, 2023-07-03, DE</w:t>
      </w:r>
    </w:p>
    <w:p>
      <w:r>
        <w:rPr>
          <w:b/>
        </w:rPr>
        <w:t xml:space="preserve">Quelle: </w:t>
      </w:r>
      <w:r>
        <w:t>https://mcp.opencaselaw.ch/entscheid/bvger_D-3532_2023</w:t>
      </w:r>
    </w:p>
    <w:p>
      <w:r>
        <w:t>FR: TAF D-3532/2023 du 3 juillet 2023</w:t>
      </w:r>
    </w:p>
    <w:p>
      <w:r>
        <w:t>IT: TAF D-3532/2023 del 3 luglio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D-3532/2023 Urteil vom 3. Juli 2023 Besetzung Einzelrichter Simon Thurnheer, mit Zustimmung von Richterin Esther Marti; Gerichtsschreiberin Bettina Hofmann. Parteien A._______, geboren am (...), Marokko,zurzeit unbekannten Aufenthalts, Beschwerdeführer, gegen Staatssekretariat für Migration (SEM), Quellenweg 6, 3003 Bern, Vorinstanz. Gegenstand Nichteintreten auf Asylgesuch und Wegweisung (Dublin-Verfahren); Verfügung des SEM vom 13. Juni 2023 / N (...). Das Bundesverwaltungsgericht stellt fest, dass der Beschwerdeführer am 22. Mai 2023 in der Schweiz um Asyl nachsuchte, dass ein am 26. Mai 2023 durchgeführter Abgleich mit der europäischen Fingerabdruck-Datenbank (Zentraleinheit Eurodac) ergab, dass der Beschwerdeführer am 7. Februar 2022 bereits in den Niederlanden um Asyl nachgesucht hatte, dass der Beschwerdeführer am 31. Mai 2023 die ihm zugewiesene Rechtsvertretung mandatierte, dass das SEM dem Beschwerdeführer am 5. Juni 2023 das rechtliche Gehör zu einem allfälligen Nichteintretensentscheid und einer Überstellung in die Niederlande gewährte (sog. Dublin-Gespräch), dass er sich gegen eine Überstellung in die Niederlande aussprach, da er in der Schweiz bleiben wolle, dass er seinen Gesundheitszustand betreffend angab, Probleme mit (...) zu haben und in diesem Zusammenhang bereits beim zuständigen Pflegedienst vorstellig geworden zu sein, dass er seit einer Operation im Heimatland zudem unter (...) leide, dass das SEM ebenfalls am 5. Juni 2023 die niederländischen Behörden um Wiederaufnahme des Beschwerdeführers ersuchte und dieses Gesuch am 13. Juni 2023 gutgeheissen wurde, dass das SEM mit Verfügung vom 13. Juni 2023 - eröffnet am 15. Juni 2023 - in Anwendung von Art. 31a Abs. 1 Bst. b AsylG (SR 142.31) auf das Asylgesuch des Beschwerdeführers nicht eintrat, seine Wegweisung in die Niederlande anordnete und ihn aufforderte, die Schweiz am Tag nach Ablauf der Beschwerdefrist zu verlassen, dass es gleichzeitig feststellte, einer allfälligen Beschwerde gegen den Entscheid komme keine aufschiebende Wirkung zu, und die Aushändigung der gemäss Aktenverzeichnis editionspflichtigen Akten an den Be-schwerdeführer verfügte, dass die zugewiesene Rechtsvertretung am 15. Juni 2023 das Mandat niederlegte, dass der Beschwerdeführer mit handschriftlich ergänzter Formular-Eingabe vom 21. Juni 2023 (Datum des Poststempels) gegen den Nichteintretensentscheid beim Bundesverwaltungsgericht Beschwerde erhob und beantragte, die angefochtene Verfügung sei aufzuheben und die Vor-instanz anzuweisen, auf sein Asylgesuch einzutreten, dass er in verfahrensrechtlicher Hinsicht um Erteilung der aufschiebenden Wirkung der Beschwerde sowie um Gewährung der unentgeltlichen Prozessführung inklusive Verzicht auf die Erhebung eines Kostenvorschusses ersuchte, dass er zur Begründung seiner Beschwerde geltend machte, in den Niederlanden seitens (...) verfolgt zu werden, was er mittels Beweismittel auf seinem Mobiltelefon belegen könne, dass die vorinstanzlichen Akten dem Bundesverwaltungsgericht am 22. Juni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im Rahmen eines Wiederaufnahmeverfahrens - wie vorliegend - grundsätzlich keine (erneute) Zuständigkeitsprüfung nach Kapitel III der Dublin-III-VO stattfindet (vgl. zum Ganzen BVGE 2017 VI/5 E. 6.2 und 8.2.1 m.w.H.),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wiederaufzunehmen (Art. 18 Abs. 1 Bst. b und d Dublin-III-VO), dass die Vorinstanz anhand der Daten der Zentraleinheit Eurodac zu Recht die Zuständigkeit der Niederlande erkannte und die niederländischen Behörden - gestützt auf Art. 18 Abs. 1 Bst. b Dublin-III-VO - um Wiederaufnahme des Beschwerdeführers ersuchte (vgl. SEM-Akten 11/5), dass, nachdem die niederländischen Behörden dem Gesuch um Rückübernahme gestützt auf Art. 18 Abs. 1 Bst. d Dublin-III-VO ausdrücklich zugestimmt haben (vgl. SEM-Akten 13/1), die staatsvertragliche Zuständigkeit der Niederlande zur Behandlung des Asyl- und Wegweisungsverfahrens grundsätzlich gegeben ist, dass der Wunsch des Beschwerdeführers nach einem Verbleib in der Schweiz daran nichts zu ändern vermag, da die Dublin-III-VO den Schutzsuchenden kein Recht einräumt, den ihren Antrag prüfenden Staat selber auszuwählen (vgl. BVGE 2010/45 E. 8.3), dass es keine Gründe für die Annahme gibt, das Asylverfahren und die Aufnahmebedingungen für Antragsteller in den Niederlanden wiesen systemische Schwachstellen im Sinne von Art. 3 Abs. 2 Sätze 2 und 3 Dublin-III-VO auf, dass die Niederlande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auch keine Zweifel daran bestehen,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keine Hinweise dafür vorliegen, dass die Behandlung des Asylgesuchs des Beschwerdeführers in den Niederlanden mangelhaft gewesen sein könnte und eine Wegweisung in Verletzung des Non-Refoulement-Prinzips verfügt worden wäre, dass in diesem Zusammenhang der Vollständigkeit halber festzustellen ist, dass ein definitiver Entscheid über ein Asylgesuch und die Wegweisung ins Heimatland nicht per se eine Verletzung des Non-Refoulement-Prinzips darstellen, dass das Prinzip der Überprüfung eines Asylgesuchs durch einen einzigen Mitgliedstaat («one chance only») der Vermeidung von multiplen Asylgesuchen in verschiedenen Staaten (sog. «asylum shopping») dient und vorliegend die Überstellung des Beschwerdeführers in die Niederlande gemäss Akten nicht zu einer Kettenabschiebung führt, welche gegen das Non-Refoulement-Prinzip verstossen würde, wie es in Art. 33 FK und Art. 25 BV verankert ist (und sich auch aus Art. 4 EU-Grundrechtecharta, Art. 3 EMRK oder Art. 3 FoK ableiten lässt), dass die Niederlande ferner ein Rechtsstaat mit funktionierendem Justizsystem sind, weshalb der Beschwerdeführer gehalten ist, sich an die dort zuständigen Justizbehörden zu wenden, sollte er sich durch Drittpersonen rechtswidrig behandelt sehen, dass die mit Beschwerdeeingabe in Aussicht gestellten Beweismittel daran nichts zu ändern vermögen, dass schliesslich auch der Gesundheitszustand des Beschwerdeführers einer Überstellung in die Niederlande, wie nachfolgend darzulegen ist, nicht entgegensteht, dass eine zwangsweise Rückweisung von Personen mit gesundheitlichen Problemen nur ausnahmsweise einen Verstoss gegen Art. 3 EMRK darstellen kann, dass die anlässlich des Dublin-Gesprächs geltend gemachten gesundheitlichen Beeinträchtigungen sich offensichtlich nicht als so schwerwiegend darstellen,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m.w.H.), dass auf Beschwerdeebene bezeichnenderweise auch nichts Gegenteiliges vorgebracht wird, dass im Übrigen allgemein bekannt ist, dass die Niederlande über eine ausreichende medizinische Infrastruktur verfügen und überdies als Mitgliedstaat verpflichtet sind, Antragstellern die notwendige medizinische Behandlung zu gewähren (vgl. Art. 19 Abs. 1 Aufnahmerichtlinie), dass nach dem Gesagten keine völkerrechtlichen Überstellungshindernisse bestehen, dass gemäss Praxis des Bundesverwaltungsgerichts das SEM bei der Anwendung von Art. 29a Abs. 3 AsylV 1 über einen Ermessensspielraum (vgl. BVGE 2015/9 E. 7 f.) verfügt und die angefochtene Verfügung auch unter diesem Blickwinkel nicht zu beanstanden ist, dass das SEM demnach zu Recht in Anwendung von Art. 31a Abs. 1 Bst. b AsylG auf das Asylgesuch des Beschwerdeführers nicht eingetreten ist und die Überstellung in die Niederlande in Anwendung von Art. 44 AsylG ebenfalls zu Recht angeordnet hat, dass die Beschwerde nach vorstehenden Erwägungen abzuweisen und die Gesuche um Erteilung der aufschiebenden Wirkung der Beschwerde sowie um Verzicht auf die Erhebung eines Kostenvorschusses mit dem vorliegenden Urteil gegenstandslos geworden sind, dass das Gesuch um Gewährung der unentgeltlichen Prozessführung gemäss Art. 65 Abs. 1 VwVG - ungeachtet der geltend gemachten Mittellosigkeit - abzuweisen ist, da die Begehren - wie sich aus den vorstehenden Erwägungen ergibt - als aussichtlos zu bezeichnen waren,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Bettina Hofmann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