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D-352/2013 vom 28. Januar 2013</w:t>
      </w:r>
    </w:p>
    <w:p>
      <w:r>
        <w:t>Bundesverwaltungsgericht, 2013-01-28, DE</w:t>
      </w:r>
    </w:p>
    <w:p>
      <w:r>
        <w:rPr>
          <w:b/>
        </w:rPr>
        <w:t xml:space="preserve">Quelle: </w:t>
      </w:r>
      <w:r>
        <w:t>https://mcp.opencaselaw.ch/entscheid/bvger_D-352_2013</w:t>
      </w:r>
    </w:p>
    <w:p>
      <w:r>
        <w:t>FR: TAF D-352/2013 du 28 janvier 2013</w:t>
      </w:r>
    </w:p>
    <w:p>
      <w:r>
        <w:t>IT: TAF D-352/2013 del 28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D-352/2013/mel Urteil vom 28. Januar 2013 Besetzung Einzelrichter Bendicht Tellenbach, mit Zustimmung von Richter Robert Galliker; Gerichtsschreiber Linus Sonderegger. Parteien A._______, geboren (...), Eritrea, und seine Ehefrau B._______, geboren (...), Äthiopien, sowie die Kinder C._______, geboren (...), Eritrea, D._______, geboren (...), Äthiopien, alle vertreten durch Annelise Gerber, (...), Beschwerdeführende, gegen Bundesamt für Migration (BFM), Quellenweg 6, 3003 Bern, Vorinstanz . Gegenstand Nichteintreten auf Asylgesuch und Wegweisung (Dublin-Verfahren);Verfügung des BFM vom 8. Januar 2013 / N (...). Das Bundesverwaltungsgericht stellt fest, dass die Beschwerdeführenden am 10. September 2012 in der Schweiz um Asyl nachsuchten, dass das BFM mit Verfügung vom 8. Januar 2013 - eröffnet am 16. Januar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Januar 2013 gegen diesen Entscheid beim Bundesverwaltungsgericht Beschwerde erhoben und dabei beantragten, die angefochtene Verfügung sei aufzuheben und auf das Asylgesuch einzutreten, dass in prozessualer Hinsicht um Gewährung der unentgeltlichen Rechtspflege im Sinne von Art. 65 Abs. 1 des Verwaltungsverfahrensgesetzes vom 20. Dezember 1968 (VwVG, SR 172.021) ersucht wurde, dass die vorinstanzlichen Akten am 25. Januar 2013 beim Bundesverwaltungsgericht eintrafen (Art. 109 Abs. 2 AsylG), und zieht in Erwägung, dass das Bundesverwaltungsgericht auf dem Gebiet des Asyls über Beschwerden gegen Verfügungen (Art. 5 VwVG) des BFM in der Regel - so auch vorliegend - endgültig entscheidet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dabei - im Falle eines sogenannten Übernahmeverfahrens (engl.: take charge) - die Kriterien der in Kapitel III der Dublin-II-Verordnung genannten Rangfolge anzuwenden sind (vgl. Art. 5 bis 14 Dublin-II-Verordnung) und von der Situation zum Zeitpunkt, in dem der Asylbewerber erstmals einen Antrag in einem Mitgliedstaat stellt, auszugehen ist (Art. 5 Abs. 1 und 2 Dublin-II-Verordnung),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18. August 2012 illegal nach Italien gelangt sind, dass die Beschwerdeführenden anlässlich ihrer Befragung zur Person im Empfangs- und Verfahrenszentrum (EVZ) Altstätten vom 13. September 2012 ausführten, dass sie (im) August 2012 mit dem Schiff illegal nach Lampedusa (Italien) gelangt seien und dort von den italienischen Behörden aufgegriffen und schliesslich nach Rom gebracht worden seien, von wo sie nach etwa drei Wochen via Mailand in die Schweiz weitergereist seien, dass sie in Italien kein Asylgesuch eingereicht hätten, da sie nur Schlechtes über Italien gehört hätten, dass das BFM den italienischen Behörden mit Schreiben vom 7. November 2012 ein Aufnahmegesuch gestützt auf Art. 10 Abs. 1 und Art. 16 Abs. 1 Bst. a Dublin-II-Verordnung übermittelte, dass die italienischen Behörden das Übernahmeersuchen innert der in Art. 18 Abs. 1 Dublin-II-Verordnung vorgesehenen Frist unbeantwortet liessen, womit sie die Zuständigkeit Italiens implizit anerkannten (Art. 18 Abs. 7 Dublin-II-Verordnung), dass die Zuständigkeit Italiens somit gegeben ist,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italienischen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Beschwerdeführenden im vorliegenden Fall nicht geltend machen, dass Italien,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 Gebotes oder von Art. 3 EMRK, dass sie im Übrigen auch anlässlich der Befragung vom 13. September 2012 keine solchen Befürchtungen vorbrachten, dass demzufolge die Vermutung, gemäss welcher Italien seine völkerrechtlichen Verpflichtungen einhalte, mangels ausreichender Anhaltspunkte nicht umgestossen wurde (vgl. vorgenanntes Urteil M.S.S., § 69, 342 f. m.w.H.; BVGE 2010/45 E. 7.4 - 7.5, S. 637-639), dass im Weiteren geltend gemacht wurde, die italienischen Behörden würden die Dublin-II-Verordnung nicht anwenden und kein eigentliches Asylverfahren durchführen, bei welchem ein geregeltes Anwesenheitsrecht und die notwendige Unterstützung garantiert sei, dass dieser Einwand der Beschwerdeführenden nicht überzeugt, zumal sie in Italien bisher noch gar kein Asylgesuch gestellt haben, dass diesbezüglich darauf hingewiesen werden kann, dass die Dublin-Rückschaffungen auf dem Luftweg stattfinden und Rückkehrende, die - wie vorliegend im Falle der Beschwerdeführenden - Italien verlassen hätten, ohne dort vorher um Asyl nachgesucht zu haben, nach ihrer Ankunft bei der Flughafenpolizei ein Asylgesuch einreichen könnten, dass sie am Flughafen ausserdem Informationen und Beratung durch eine unabhängige, von den Behörden berufene Organisation erhalten würden, dass die Beschwerdeführenden schliesslich geltend machen, sie hätten bisher keine Unterstützung durch die italienischen Behörden erhalten und hätten unter prekären Bedingungen leben müssen, dass ihnen lediglich ein Haus auf einer Plantage zugeteilt worden sei und sie ansonsten weder finanzielle Unterstützung noch Verpflegung erhalten hätten, dass (...) 2012 ihre Tochter D._______ geboren sei und eine Rückkehr mit einem Neugeborenen nach Italien unzumutbar sei, dass sie bei einer Überstellung nach Italien riskieren würden, ohne Existenzgrundlage und unter menschenunwürdigen Bedingungen leben zu müssen, was gegen Art. 3 EMRK verstosse, dass die schweizerischen Behörden dafür sorgen müssen, dass die Beschwerdeführenden im Falle einer Überstellung nach Italien nicht einer dem internationalen Recht und insbesondere Art. 3 EMRK widersprechenden Behandlung ausgesetzt sind, dass an dieser Stelle zu erwähnen ist, dass das italienische Fürsorgesystem für Asylsuchende zwar in der Kritik steht, nachdem es sich aufgrund einer starken Zunahme von Asylsuchenden mit erheblichen Kapazitätsproblemen konfrontiert sieht und Asylsuchende in Italien bei der Unterkunft, bei der Arbeit und beim Zugang zur medizinischen Infrastruktur gewissen Schwierigkeiten ausgesetzt sein können, dass nach konstanter Praxis jedoch in den - im Vergleich zur Schweiz - erschwerten Aufenthaltsbedingungen kein Grund für eine grundsätzliche Nichtanwendung der einschlägigen Bestimmungen der Dublin-II-Verordnung zu erblicken ist (vgl. BVGE 2010/45 E. 7.3 - 7.7 S. 637 ff., vgl. auch statt vieler: Urteil des Bundesverwaltungsgerichts E-5356/2011 vom 25. Januar 2012 E. 8.4), dass es nicht in der Verantwortung der schweizerischen Asylbehörden liegt, auszumachen, ob die Beschwerdeführenden nach einer Überstellung zufriedenstellende Lebensbedingungen vorfinden, dass Italien Vertragspartei der FK, der EMRK und des Übereinkommens vom 10. Dezember 1984 gegen Folter und andere grausame, unmenschliche oder erniedrigende Behandlung oder Strafe (FoK, SR 0.105) ist, dass die Beschwerdeführenden beweisen oder glaubhaft machen müssen, dass ihre dortige Behandlung gegen Art. 3 EMRK verstösst, dass dieser Nachweis nicht erbracht worden ist und die Beschwerde­führenden auch nicht glaubhaft machen konnten, dass es in Italien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 18) verstösst, dass nach Kenntnis des Bundesverwaltungsgerichts Dublin-Rück­keh­ren­de und verletzliche Personen bezüglich Unterbringung von den ita­lie­ni­schen Behörden bevorzugt behandelt werden, dass es demnach den Beschwerdeführenden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342-343 m.w.H.),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der Beschwerdeführenden als unzulässig erscheinen lassen, dass es demnach keinen Grund für die Anwendung der Souveränitätsklausel (Art. 3 Abs. 2 erster Satz Dublin-II-Verordnung) gibt, dass Italien somit für die Prüfung des Asylgesuchs der Beschwerde­führenden gemäss der Dublin-II-Verordnung zuständig und entsprechend verpflichtet ist, sie gemäss Art. 17 bis Art. 19 Dublin-II-Verordnung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sind,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