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D-3528/2022 vom 19. August 2022</w:t>
      </w:r>
    </w:p>
    <w:p>
      <w:r>
        <w:t>Bundesverwaltungsgericht, 2022-08-19, DE</w:t>
      </w:r>
    </w:p>
    <w:p>
      <w:r>
        <w:rPr>
          <w:b/>
        </w:rPr>
        <w:t xml:space="preserve">Quelle: </w:t>
      </w:r>
      <w:r>
        <w:t>https://mcp.opencaselaw.ch/entscheid/bvger_D-3528_2022</w:t>
      </w:r>
    </w:p>
    <w:p>
      <w:r>
        <w:t>FR: TAF D-3528/2022 du 19 août 2022</w:t>
      </w:r>
    </w:p>
    <w:p>
      <w:r>
        <w:t>IT: TAF D-3528/2022 del 19 agosto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D-3528/2022 Urteil vom 19. August 2022 Besetzung Richterin Nina Spälti Giannakitsas (Vorsitz), mit Zustimmung von Richterin Claudia Cotting-Schalch, Gerichtsschreiber Constantin Hruschka. Parteien A._______, geboren am (...), Afghanistan, (...), Beschwerdeführer, gegen Staatssekretariat für Migration (SEM), Quellenweg 6, 3003 Bern, Vorinstanz. Gegenstand Nichteintreten auf Asylgesuch und Wegweisung (Dublin-Verfahren - Art. 31a Abs. 1 Bst. b AsylG); Verfügung des SEM vom 10. August 2022 / N (...). Das Bundesverwaltungsgericht stellt fest, dass der Beschwerdeführer am 18. Juni 2022 in der Schweiz um Asyl nachsuchte, dass das SEM mit Verfügung vom 10. August 2022 - eröffnet am 11. August 2022 - in Anwendung von Art. 31a Abs. 1 Bst. b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August 2022 gegen diesen Entscheid beim Bundesverwaltungsgericht Beschwerde erhoben hat, dass er in seiner Eingabe zur Hauptsache beantragt, die Verfügung des SEM aufzuheben, und er darum ersucht ihm die unentgeltliche Rechtspflege inklusive der Befreiung von der Kostenvorschusspflicht zu gewähren, dass er daneben beantragt den Vollzug der Entscheidung auszusetzen, dass die vorinstanzlichen Akten dem Bundesverwaltungsgericht seit dem 17. August 2022 in elektronischer Form vorliegen (vgl. Art. 109 Abs. 3 AsylG), und zieht in Erwägung, dass das Bundesverwaltungsgericht auf dem Gebiet des Asyls in der Regel - so auch vorliegend - endgültig über Beschwerden gegen Verfügungen (Art. 5 VwVG) des SEM entscheidet (Art. 105 AsylG i.V.m. Art. 31 33 VGG; Art. 83 Bst. d Ziff. 1 BGG), dass sich das Verfahren sich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sich Asylsuchende in Beschwerdeverfahren gegen Überstellungsentscheidungen auf die richtige Anwendung sämtlicher objektiver Zuständigkeitskriterien der Dublin-III-VO berufen können, insbesondere auf Bestimmungen, die einen Zuständigkeitsübergang infolge Fristablaufs vorsehen (vgl. BVGE 2017 VI/9 E. 5 [insb. E. 5.3.2] m.w.H.),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1. Juni 2022 in Österreich ein Asylgesuch eingereicht hatte, dass das SEM die österreichischen Behörden am 8. Juli 2022 um Wiederaufnahme des Beschwerdeführers gestützt auf Art. Art. 18 Abs. 1 Bst. b i.V.m. Art. 23 Dublin-III-VO ersuchte, dass die österreichischen Behörden dem Gesuch um Wiederaufnahme am 12. Juli 2022 zustimmten, dass der Beschwerdeführer, dem am 6. Juli 2022 das rechtliche Gehör zu einer möglichen Zuständigkeit Österreichs gewährt worden war, zwar bestreitet, in Österreich ein Asylgesuch eingereicht zu haben, die Fingerabdrucksabgabe aber eingeräumt hat, dass die vorliegenden EURODAC-Daten jedoch ein starkes Indiz für eine Asylgesuchstellung in Österreich darstellen und auch der zustimmenden Antwort auf das Wiederaufnahmeersuchen seitens der österreichischen Behörden durch die ausdrückliche Nennung von Art. 18 Abs. 1 Bst. b Dublin-III-VO zu entnehmen ist, dass diese ihn als asylsuchende Person mit einem laufenden Verfahren ansehen, dass eine Registrierung eines Asylgesuchs gegen den Willen des Beschwerdeführers in Österreich nicht plausibel erscheint und die diesbezüglichen Aussagen des Beschwerdeführers als Schutzbehauptung anzusehen sind, dass die grundsätzliche Zuständigkeit Österreichs somit gegeben ist, dass die Vorbringen des Beschwerdeführers, es sei der Presse zu entnehmen, dass viele Geflüchtete in Österreich in ihren Grundrechte und Grundfreiheiten eingeschränkt seien, unkonkret und ohne Substanz sind, dass es keine Gründe für die Annahme gibt, das Asylverfahren und die Aufnahmebedingungen für Antragsteller in Österreich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dem er vorbringt, er sei «derzeit schwer krank» und «leide sehr unter einer Krankheit und einem gebrochenen Bein» implizit die Anwendung von Art. 17 Abs. 1 Dublin-III-VO respektive Art. 29a Abs. 3 AsylV 1 fordert, dass der Beschwerdeführer kein konkretes und ernsthaftes Risiko dargetan hat, die österreichischen Behörden würden sich weigern, ihn wieder aufzunehmen und seinen Antrag auf internationalen Schutz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auch das Vorbringen des Beschwerdeführers die ärztlichen Berichte und Abklärungen seines Gesundheitszustandes seien unzureichend und unvollständig, offensichtlich nicht zutrifft, dass weder den Akten noch den beigelegten Arztberichten Hinweise auf Erkrankungen oder Verletzungen in dem Sinne zu entnehmen sind, dass diese einer Überstellung dauerhaft entgegenstehen könnten, weshalb der Sachverhalt als genügend erstellt zu erachten ist, dass dem SEM bei der Anwendung von Art. 29a Abs. 3 AsylV 1 sodann Ermessen zukommt (vgl. BVGE 2015/9 E. 7 f.) und den Akten keine Hinweise auf eine gesetzeswidrige Ermessensausübung (vgl. Art. 106 Abs. 1 Bst. a AsylG) durch die Vorinstanz zu entnehmen sind, dass das SEM sich mit den Vorbringen des Beschwerdeführers zu seiner gesundheitlichen Situation, seinem Onkel in der Schweiz und zu einer möglichen Bedrohungslage durch einen anderen afghanischen Staatsangehörigen genügend auseinandergesetzt hat, dass das Bundesverwaltungsgericht sich unter diesen Umständen weiterer Ausführungen zur Frage eines Selbsteintritts enthält, dass das SEM im Dossier des Beschwerdeführers zudem bereits vermerkt hat, dass es sich um einen Medizinalfall handelt und allenfalls im Zuge der Festlegung der genauen Überstellungsmodalitäten ein Arztbericht zu erstellen wäre, dass zudem ein Bericht über den Gesundheitszustand des Beschwerdeführers von den österreichischen Behörden in der Zustimmung zum Wiederaufnahmeersuchen vom 12. Juli 2022 angefordert wurde,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die Beschwerde aus diesen Gründen abzuweisen ist, dass hinsichtlich des Vollzugs der Überstellung der Ordnung halber vorliegend festzustellen ist, dass es dem Beschwerdeführer gemäss Erwägungen der streitgegenständlichen Verfügung nicht erlaubt ist, seiner Pflicht zur Ausreise selbständig nachzukommen, da die Vorinstanz mit den zuständigen österreichischen Behörden noch zusätzliche Absprachen treffen muss (S. 5 Abs. 10 der Verfügung), dass der Beschwerdeführer somit seiner Ausreisepflicht «am Tag nach Ablauf der Beschwerdefrist» nicht nachkommen konnte, dass der Beschwerdeführer somit nach Rechtskraft des seine Beschwerde abweisenden Urteils vom heutigen Tage zwar verpflichtet ist, bei der Überstellung nach Österreich mitzuwirken, nicht aber das Hoheitsgebiet der Schweiz zu verlassen, solange die Überstellungsmodalitäten nicht klar festgelegt und ihm bekannt gegeben wurden, dass er daher erst an dem Tag verpflichtet ist, die Schweiz zu verlassen, den die kantonalen Behörden für den Vollzug der Überstellung festlegen, andernfalls die hierfür zuständigen kantonalen Behörden im Rahmen einer Einzelfallprüfung die Möglichkeit hätten, Zwangsmassnahmen im Sinne von Art. 73 ff. AIG (vgl. insbesondere Art. 76a i.V.m. 80a AIG) anzuordnen (vgl. statt vieler: Urteil des Bundesgerichts 2C_610/ 2021 vom 11. März 2022 E. 2.2 [zur Publikation vorgesehen]), dass das Beschwerdeverfahren mit vorliegendem Urteil abgeschlossen ist, weshalb sich der Antrag auf Aussetzung des Vollzugs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Constantin Hruschka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