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D-3526/2023 vom 26. Juni 2023</w:t>
      </w:r>
    </w:p>
    <w:p>
      <w:r>
        <w:t>Bundesverwaltungsgericht, 2023-06-26, IT</w:t>
      </w:r>
    </w:p>
    <w:p>
      <w:r>
        <w:rPr>
          <w:b/>
        </w:rPr>
        <w:t xml:space="preserve">Quelle: </w:t>
      </w:r>
      <w:r>
        <w:t>https://mcp.opencaselaw.ch/entscheid/bvger_D-3526_2023</w:t>
      </w:r>
    </w:p>
    <w:p>
      <w:r>
        <w:t>FR: TAF D-3526/2023 du 26 juin 2023</w:t>
      </w:r>
    </w:p>
    <w:p>
      <w:r>
        <w:t>IT: TAF D-3526/2023 del 26 giugno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L'istanza di assistenza giudiziaria, nel senso della dispensa dal versamento delle spese processuali e del gratuito patrocinio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Agostino Bullo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