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D-3522/2016 vom 8. Juni 2016</w:t>
      </w:r>
    </w:p>
    <w:p>
      <w:r>
        <w:t>Bundesverwaltungsgericht, 2016-06-08, DE</w:t>
      </w:r>
    </w:p>
    <w:p>
      <w:r>
        <w:rPr>
          <w:b/>
        </w:rPr>
        <w:t xml:space="preserve">Quelle: </w:t>
      </w:r>
      <w:r>
        <w:t>https://mcp.opencaselaw.ch/entscheid/bvger_D-3522_2016</w:t>
      </w:r>
    </w:p>
    <w:p>
      <w:r>
        <w:t>FR: TAF D-3522/2016 du 8 juin 2016</w:t>
      </w:r>
    </w:p>
    <w:p>
      <w:r>
        <w:t>IT: TAF D-3522/2016 del 8 giugno 2016</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Das Bundesverwaltungsgericht teilt nach Durchsicht der vorinstanzlichen Akten und unter Berücksichtigung der Begründung der Beschwerde die Auffassung der Vorinstanz, wobei in erster Linie auf die zutreffende Begründung in der angefochtenen Verfügung verwiesen werden kann. Insbesondere ist - wie in der Verfügung richtigerweise ausgeführt - nochmals zu unterstreichen, dass der Beschwerdeführer nicht darlegen konnte, von welchen Akteuren genau er eine Verfolgung erwartet und wovor er sich genau fürchtet. Bezüglich der Angst vor der muslimischen Bevölkerungsgruppe in seinem Dort ist darauf zu verweisen, dass es sich um einen Konflikt mit privaten Dritten handelt, welcher nur asylrelevant wäre, wenn der Staat nicht schutzfähig oder schutzwillig wäre. Dies ist jedoch in Indien im Sinne von Art. 6a Abs. 2 Bst. a AsylG nicht der Fall, wobei die diesbezügliche Regelvermutung nicht umgestossen werden konnte. In ergänzender Weise ist ferner auf eine allfällige innerstaatliche Schutzalternative zu verweisen, wonach der Beschwerdeführer sich gegebenenfalls - falls es widererwarten zu Nachteilen nach der Rückkehr kommen sollte - zusammen mit seiner Familie in einem anderen Landesteil Indiens niederlassen könnte und sich so diesen Nachteilen zu entziehen vermöchte. Das SEM hat mithin zu Recht die Flüchtlingseigenschaft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Indien ist demnach unter dem Aspekt von Art. 5 AsylG rechtmässig.</w:t>
      </w:r>
    </w:p>
    <w:p>
      <w:r>
        <w:rPr>
          <w:b/>
        </w:rPr>
        <w:t>E. 7.2.4</w:t>
      </w:r>
    </w:p>
    <w:p>
      <w:r>
        <w:t>Sodann ergeben sich weder aus den Aussagen des Beschwerdeführers noch aus den Akten Anhaltspunkte dafür, dass er für den Fall einer Ausschaffung nach Indien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Indien lässt den Wegweisungsvollzug zum heutigen Zeitpunkt klarerweise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Aus den Akten sind keine Gründe ersichtlich, die gegen die Zumutbarkeit des Wegweisungsvollzugs sprechen könnten. Der Beschwerdeführer ist - soweit aus den Akten ersichtlich - gesund und verfügt über ein soziales und familiäres Beziehungsnetz sowie über eine Verdienstmöglichkeit, womit ihm die Reintegration nach seiner Abwesenheit möglich sein wird. Somit sprechen weder die allgemeine Lage in Indien noch individuelle Gründe gegen den Vollzug der Wegweisung. Nach dem Gesagten erweist sich der Vollzug der Wegweisung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vorliegendem Entscheid in der Hauptsache wird das Gesuch um Befreiung von der Kostenvorschusspflicht (gemäss Art. 63 Abs. 4 VwVG) gegenstandslos, wie auch die Anträge um Anordnungen an das SEM betreffend die Nicht-Kontaktnahme mit den Behörden des Heimatstaates, eventualiter eine diesbezügliche Information, gegenstandslos werden. Das Ersuchen um eine Wiederherstellung der aufschiebenden Wirkung der Beschwerde war von vornherein gegenstandslos, da die aufschiebende Wirkung (gemäss Art. 42 AsylG) vom SEM nicht entzogen wurde.</w:t>
      </w:r>
    </w:p>
    <w:p>
      <w:r>
        <w:rPr>
          <w:b/>
        </w:rPr>
        <w:t>E. 9.2</w:t>
      </w:r>
    </w:p>
    <w:p>
      <w:r>
        <w:t>Das Gesuch um Erlass der Verfahrenskosten und um Beiordnung eines unentgeltlichen Rechtsbeistandes (im Sinne von Art. 65 Abs. 1 und 2 VwVG) ist im Urteilszeitpunkt abzuweisen, da sich nach vorstehenden Erwägungen die Beschwerde von Anfang an als aussichtslos erwiesen hat. Demzufolge sind dem Beschwerdeführer die Kosten des Verfahrens von Fr. 600.- aufzuerlegen (vgl. Art. 63 Abs. 1 VwVG sowie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