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D-3521/2011 vom 27. Juni 2011</w:t>
      </w:r>
    </w:p>
    <w:p>
      <w:r>
        <w:t>Bundesverwaltungsgericht, 2011-06-27, DE</w:t>
      </w:r>
    </w:p>
    <w:p>
      <w:r>
        <w:rPr>
          <w:b/>
        </w:rPr>
        <w:t xml:space="preserve">Quelle: </w:t>
      </w:r>
      <w:r>
        <w:t>https://mcp.opencaselaw.ch/entscheid/bvger_D-3521_2011</w:t>
      </w:r>
    </w:p>
    <w:p>
      <w:r>
        <w:t>FR: TAF D-3521/2011 du 27 juin 2011</w:t>
      </w:r>
    </w:p>
    <w:p>
      <w:r>
        <w:t>IT: TAF D-3521/2011 del 27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D-3521/2011 Urteil vom 27. Juni 2011 Besetzung Einzelrichter Robert Galliker, mit Zustimmung von Richterin Claudia Cotting-Schalch; Gerichtsschreiberin Daniela Brüschweiler. Parteien A._______, geboren (...), Tunesien, (...) Beschwerdeführer, gegen Bundesamt für Migration (BFM), Quellenweg 6, 3003 Bern, Vorinstanz . Gegenstand Nichteintreten auf Asylgesuch und Wegweisung (Dublin-Verfahren); Verfügung des BFM vom 4. Juni 2011 / N (...). Das Bundesverwaltungsgericht stellt fest, dass der Beschwerdeführer sein Heimatland eigenen Angaben zufolge im Oktober 2008 verliess und sich in der Folge in Italien und Frankreich aufhielt, dass er am 21. Februar 2011 von Italien kommend in die Schweiz gelangte, wo er am 22. Februar 2011 um Asyl nachsuchte, dass das Bundesamt dem Beschwerdeführer anlässlich der summarischen Befragung im Empfangs- und Verfahrenszentrum (EVZ) B._______ vom 2. März 2011 das rechtliche Gehör bezüglich der Zuständigkeit Italiens oder Frankreichs für das vorliegende Asylverfahren, zum Nichteintretensentscheid und zu einer Wegweisung dorthin gewährte, dass das BFM mit Verfügung vom 4. Juni 2011 - eröffnet am 15. Juni 2011 - in Anwendung von Art. 34 Abs. 2 Bst. d des Asylgesetzes vom 26. Juni 1998 (AsylG, SR 142.31) auf das Asylgesuch nicht eintrat und die Wegweisung nach Italien anordnete, dass das BFM zur Begründung seiner Verfügung anführte, auf ein Asylgesuch werde nicht eingetreten, wenn Asylsuchende in einen Drittstaat ausreisen könnten, der für die Durchführung des Asyl- und Wegweisungsverfahrens staatsvertraglich zuständig sei,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verpflichtet habe, die Dublin-II-Verordnung ([Dublin-II-VO] Verordnung [EG] Nr. 343/2003 des Rates vom 18. Februar 2003 zur Festlegung der Kriterien und Verfahren zur Bestimmung des Mitgliedstaates, der für die Prüfung eines von einem Drittstaatsangehörigen in einem Mitgliedstaat gestellten Asylantrages zuständig ist) anzuwenden, dass der Beschwerdeführer zu Protokoll gegeben habe, in Italien im Oktober 2008 in das Hoheitsgebiet der Dublin-Staaten eingereist zu sein und sich bis zu seiner Ausreise in die Schweiz dort aufgehalten zu haben, dass die italienischen Behörden innerhalb der festgelegten Frist zum Übernahmeersuchen der Schweiz keine Stellung bezogen hätten, womit gemäss DAA und unter Anwendung von Art. 18 Abs. 7 Dublin-II-VO die Zuständigkeit für die Durchführung des Asyl- und Wegweisungsverfahrens am 31. Mai 2011 an Italien übergegangen sei, dass die Überstellung nach Italien - vorbehältlich einer allfälligen Unterbrechung oder Verlängerung der Überstellungsfrist - bis spätestens am 30. November 2011 zu erfolgen habe, dass somit auf das Asylgesuch nicht eingetreten werde, dass die Folge eines Nichteintretensentscheides gemäss Art. 44 Abs. 1 AsylG in der Regel die Wegweisung aus der Schweiz sei und der Beschwerdeführer in einen Drittstaat reisen könne, in dem er Schutz vor Rückschiebung im Sinne von Art. 5 Abs. 1 AsylG finden würde, weshalb das Non-Refoulement-Gebot nicht zu prüfen sei, und auch keine Hinweise auf eine Verletzung von Art. 3 der Konvention vom 4. November 1950 zum Schutze der Menschenrechte und Grundfreiheiten (EMRK, SR 0.101) im Falle einer Rückkehr nach Italien bestehen würden, dass der Beschwerdeführer anlässlich der Gewährung des rechtlichen Gehörs im EVZ vorgebracht habe, in Italien würden die Menschenrechte nicht respektiert, dass das BFM hierzu anmerkte, diese Erklärung sei nicht geeignet, eine Rückführung nach Italien zu verhindern, insbesondere sei Italien Mitglied der Europäischen Union (EU) und habe als solcher den Acquis der EU im Bereich Menschenrechte vollständig übernommen, zudem sei Italien Signatarstaat des Abkommens vom 28. Juli 1951 über die Rechtsstellung der Flüchtlinge (FK, SR 0.142.30), der EMRK und des Übereinkommens vom 10. Dezember 1984 gegen Folter und andere grausame, unmenschliche oder erniedrigende Behandlung oder Strafe (FoK, SR 0.105), dass der Beschwerdeführer überdies geltend gemacht habe, in Italien drohe ihm eine Gefängnisstrafe, dass das Bundesamt diesbezüglich darauf hinwies, Italien sei ein Rechtsstaat und Personen würden nicht grundlos und ohne ein ordentliches Verfahren inhaftiert, weiter lägen keine konkreten Hinweise vor, dass sich die italienischen Behörden im vorliegenden Fall nicht an die gesetzlichen Bestimmungen halten würden und der Beschwerdeführer könne gegebenenfalls bei einer höheren Instanz ein Rechtsmittel einlegen, dass somit weder die in Italien herrschende Situation noch andere Gründe gegen die Zumutbarkeit der Wegweisung nach Italien sprechen würden und der Vollzug der Wegweisung technisch möglich und praktisch durchführbar sei, dass der Beschwerdeführer mit Eingabe vom 22. Juni 2011 gegen diesen Entscheid beim Bundesverwaltungsgericht Beschwerde erhob und dabei beantragte, die Verfügung des BFM vom 4. Juni 2011 sei aufzuheben, das Bundesamt sei anzuhalten, sein Recht auf Selbsteintritt auszuüben und sich für das vorliegende Asylgesuch zuständig zu erklären, eventualiter sei die Sache zur Neubeurteilung und zur Abklärung des rechtserheblichen Sachverhalts an die Vorinstanz zurückzuweisen, dass er in verfahrensrechtlicher Hinsicht um Erlass vorsorglicher Massnahmen ersuchte, indem der Beschwerde die aufschiebende Wirkung zu erteilen und die Vollzugsbehörden superprovisorisch anzuweisen seien, von Vollzugshandlungen bis zu einem Entscheid über das Gesuch um Erteilung der aufschiebenden Wirkung abzusehen, dass er im Rahmen der Beschwerdebegründung um Erlass der Verfahrenskosten, einschliesslich eines Kostenvorschusses, ersuchte, dass die vorinstanzlichen Akten am 24. Juni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[vormaligen]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vorinstanzlichen Feststellung, der Beschwerdeführer sei nach eigenen Angaben im Oktober 2008 in Italien in das Hoheitsgebiet der Dublin-Staaten eingereist, auf Beschwerdeebene nichts entgegengehalten wird und sich diese Feststellung mit den Akten deckt, dass die Darstellung des Beschwerdeführers, er habe sich zwischenzeitlich kurze Zeit in Frankreich aufgehalten, daran nichts ändert, dass das BFM an Italien ein Ersuchen um Übernahme des Beschwerdeführers gestellt hat, dass dieses bis zum Ablauf der festgelegten Frist unbeantwortet geblieben ist und demnach die Zuständigkeit für das vorliegende Verfahren durch Italien als akzeptiert gilt, dass der Beschwerdeführer somit ohne weiteres in einen Drittstaat (vorliegend Italien) ausreisen kann, welcher für die Prüfung seines Asylantrages staatsvertraglich zuständig ist, dass damit die Grundlage für einen Nichteintretensentscheid in Anwendung von Art. 34 Abs. 2 Bst. d AsylG ohne weiteres gegeben ist, dass mit der Vorinstanz darauf hinzuweisen ist, dass Italien Signatarstaat sowohl des Abkommens vom 28. Juli 1951 über die Rechtsstellung der Flüchtlinge als auch der EMRK ist, und vorliegend keine Hinweise darauf bestehen, Italien würde sich im Falle des Beschwerdeführers nicht an seine völkerrechtlichen Verpflichtungen halten, dass sich das italienische Asylsystem aufgrund der jüngsten Entwicklungen im nordafrikanischen Raum verbunden mit erhöhtem Zustrom von Asylsuchenden zwar mit erheblichen Kapazitätsproblemen konfrontiert sieht, dass Italien aufgrund seiner stillschweigenden Zustimmung indes verpflichtet ist, über das Asylgesuch des Beschwerdeführers zu befinden, und vorliegend keine konkrete Hinweise dafür bestehen, der italienische Staat würde den Zugang zu einem funktionierenden Asylverfahren nicht gewährleisten, dass Asylsuchende in Italien bei der Unterkunft, der Arbeit und dem Zugang zur medizinischen Infrastruktur zwar gewissen Schwierigkeiten ausgesetzt sein können, wobei sich bereits vorbestandene Kapazitätsprobleme in jüngster Zeit akzentuiert haben dürften, dass jedoch auch unter Berücksichtigung dieser Umstände entgegen den Beschwerdevorbringen kein Anlass zur Annahme besteht, der Beschwerdeführer würde nach der Rückführung in Italien in eine existenzielle Notlage geraten, zumal der Beschwerdeführer aufgrund seines früheren, rund zweijährigen Aufenthaltes mit den Verhältnissen in Italien bestens vertraut ist,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Dublin-II-VO) oder gegebenenfalls - wenn sich Fami-lienmitglieder in verschiedenen Dublin-Mitgliedstaaten befinden und zu-sammengeführt werden sollen - bei der Ausübung der sogenannten Humanitären Klausel (Art. 15 Dublin-II-VO), dass nach dem Gesagten der vom Bundesamt verfügte Vollzug der Weg-weisung nach Italien zu bestätigen ist, dass der Beschwerdeführer mit seiner Beschwerde nicht darzutun ver-mag, inwiefern die angefochtene Verfügung Bundesrecht verletzt, den rechtserheblichen Sachverhalt unrichtig oder unvollständig feststellt oder unangemessen ist (Art. 106 AsylG), weshalb die Beschwerde abzuwei-sen ist, dass die in der Beschwerde gestellten Gesuche um Erteilung der aufschiebenden Wirkung (Art. 107a AsylG) und Erlass des Kostenvorschusses angesichts des vorliegenden, direkten Entscheids in der Sache gegenstandslos geworden sind, dass das sinngemässe Gesuch um Gewährung der unentgeltlichen Rechtspflege (Art. 65 Abs. 1 VwVG)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