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D-3517/2016 vom 1. Juli 2016</w:t>
      </w:r>
    </w:p>
    <w:p>
      <w:r>
        <w:t>Bundesverwaltungsgericht, 2016-07-01, DE</w:t>
      </w:r>
    </w:p>
    <w:p>
      <w:r>
        <w:rPr>
          <w:b/>
        </w:rPr>
        <w:t xml:space="preserve">Quelle: </w:t>
      </w:r>
      <w:r>
        <w:t>https://mcp.opencaselaw.ch/entscheid/bvger_D-3517_2016</w:t>
      </w:r>
    </w:p>
    <w:p>
      <w:r>
        <w:t>FR: TAF D-3517/2016 du 1 juillet 2016</w:t>
      </w:r>
    </w:p>
    <w:p>
      <w:r>
        <w:t>IT: TAF D-3517/2016 del 1 luglio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D-3517/2016 Urteil vom 1. Juli 2016 Besetzung Einzelrichter Thomas Wespi, mit Zustimmung von Richterin Contessina Theis; Gerichtsschreiberin Regula Frey. Parteien A._______, geboren am (...), Marokko, alias A._______, geboren am (...), Libyen, alias B._______, geboren am (...), Libyen, (...), Beschwerdeführer, gegen Staatssekretariat für Migration (SEM), Quellenweg 6, 3003 Bern, Vorinstanz. Gegenstand Asyl und Wegweisung; Verfügung des SEM vom 9. Mai 2016 / N (...). Das Bundesverwaltungsgericht stellt fest, dass der Beschwerdeführer, ein marokkanischer Staatsangehöriger arabischer Ethnie mit letztem Wohnsitz in C._______, eigenen Angaben zufolge seine Heimat im Dezember 2015 verliess, auf dem Luftweg in die D._______ gelangte, seine Reise auf dem Landweg fortsetzte und via E._______, F._______, G._______, H._______, I._______, J._______ sowie K._______ am 31. Januar 2016 illegal in die Schweiz gelangte, wo er am 2. Februar 2016 im Empfangs- und Verfahrenszentrum (EVZ) L._______ um Asyl nachsuchte, dass er in K._______ im Januar 2016 um Asyl ersucht habe, indessen vor Urteilsfällung das Land verlassen habe, nachdem ihm gesagt worden sei, dass (...) von den deutschen Behörden zurückgeschickt würden, dass die Befragung zur Person (BzP) im EVZ L._______ am 10. Februar 2016 und die Anhörung zu den Asylgründen am 3. Mai 2016 durchgeführt wurde, dass der Beschwerdeführer zur Begründung seines Asylgesuchs im Wesentlichen geltend machte, der Eigentümer ihrer Mietwohnung habe Eigennutzung geltend gemacht, weshalb sie im Jahr (...) die Wohnung hätten verlassen müssen und in eine andere, "unbewohnbare" Wohnung hätten umziehen müssen, dass er zudem von Freunden beleidigt worden sei, weshalb er unter psychischen Problemen gelitten habe, dass die Vorinstanz am 30. März 2016 die Beendigung des Dublin-Verfahrens ankündigte und festhielt, das Asylgesuch des Beschwerdeführers werde in der Schweiz geprüft, dass das SEM mit Verfügung vom 9. Mai 2016 - eröffnet am 10. Mai 2016 - das Asylgesuch des Beschwerdeführers vom 2. Februar 2016 ablehnte und die Wegweisung aus der Schweiz sowie den Vollzug anordnete, dass die Vorinstanz zur Begründung festhielt, weder die geschilderte Wohnungsausweisung noch die geltend gemachte Armut noch der Wunsch nach Lern- und Bildungsmöglichkeiten würden den Tatbestand von Art. 3 AsylG erfüllen, dass zwischen der angeblichen Wohnungsausweisung im Jahr (...) und seiner Flucht Ende 2015 gut (...) Jahre liegen würden, womit der zeitliche Kausalzusammenhang zwischen der angeblich Verfolgungshandlung und der Flucht nicht gegeben sei, dass eine diesbezügliche Furcht vor künftiger Verfolgung demnach nicht begründet sei und er überdies keinerlei staatliche Verfolgungsmassnahmen geltend mache, welchen er künftig ausgesetzt sein würde, dass der Vollzug der Wegweisung zudem zulässig, zumutbar und möglich sei, dass der Beschwerdeführer mit Eingabe vom 2. Juni 2016 gegen diesen Entscheid beim Bundesverwaltungsgericht Beschwerde erhob und beantragte, die angefochtene Verfügung sei aufzuheben, die Flüchtlingseigenschaft sei anzuerkennen und es sei ihm Asyl zu gewähren, sodann sei festzustellen, dass der Vollzug der Wegweisung unzulässig, unzumutbar und unmöglich sei, und es sei die vorläufige Aufnahme in der Schweiz anzuordnen, dass er in prozessualer Hinsicht um Gewährung der unentgeltlichen Prozessführung und um Verzicht auf die Erhebung eines Kostenvorschusses ersuchte, eventualiter sei die aufschiebende Wirkung wiederherzustellen, die zuständige Behörde sei sodann vorsorglich anzuweisen, die Kontaktaufnahme mit den Behörden des Heimat- oder Herkunftsstaates sowie jegliche Datenweitergabe an dieselben zu unterlassen, bei bereits erfolgter Datenweitergabe sei er darüber in einer separaten Verfügung zu informieren,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im Bereich des Ausländerrechts nach Art. 49 VwVG richten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das BFM zu Recht festgestellt hat, die Vorbringen des Beschwerdeführers hielten den Anforderungen an die Flüchtlingseigenschaft gemäss Art. 3 AsylG nicht stand, da es sich in casu offensichtlich nicht um eine staatliche Verfolgung handelt, dass der Beschwerdeführer nicht ansatzweise eine flüchtlingsrechtlich relevante Verfolgung geltend gemacht hat, dass ebenso wenig die vorgetragenen allgemeinen, insbesondere wirtschaftlichen und sozialen Lebensbedingungen in Marokko eine asylbeachtliche Verfolgungssituation im Sinne von Art. 3 AsylG zu begründen vermögen, dass im Übrigen auf die zutreffenden Erwägungen der Vorinstanz zu verweisen ist, dass auf Beschwerdeebene nichts vorgebracht wird, was an dieser Einschätzung etwas zu ändern vermag, zumal lediglich auszugsweise der bereits aktenkundige Sachverhalt wiederholt aufgeführt wird und es der Beschwerdeführer vollständig unterlässt, sich mit den Erwägungen in der angefochtenen Verfügung auseinanderzusetzen, dass nach Würdigung der Aktenlage festzustellen ist, dass keine Hinweise dafür bestehen, dass dem Beschwerdeführer in irgendeiner Weise flüchtlingsrelevante Nachteile im Heimatstaat Marokko drohen,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Beschwerdeverfahren mit vorliegendem Urteil abgeschlossen ist, weshalb sich der Antrag auf Gewährung der aufschiebenden Wirkung sowie das Gesuch, es sei auf die Erhebung eines Kostenvorschusses zu verzichten, als gegenstandslos erweisen, dass auch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direkten Entscheides in der Hauptsache gegenstandslos geworden ist, dass aufgrund der Akten nicht davon auszugehen ist, es seien Daten an die Behörden des Heimatstaats weitergeleitet worden, dass das Gesuch um Gewährung der unentgeltlichen Prozessführung abzuweisen ist, da die Begehren - wie sich aus den vorstehenden Erwägungen ergibt - als aussichtlos zu bezeichnen waren,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im Sinn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