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D-3517/2014 vom 2. Juli 2014</w:t>
      </w:r>
    </w:p>
    <w:p>
      <w:r>
        <w:t>Bundesverwaltungsgericht, 2014-07-02, DE</w:t>
      </w:r>
    </w:p>
    <w:p>
      <w:r>
        <w:rPr>
          <w:b/>
        </w:rPr>
        <w:t xml:space="preserve">Quelle: </w:t>
      </w:r>
      <w:r>
        <w:t>https://mcp.opencaselaw.ch/entscheid/bvger_D-3517_2014</w:t>
      </w:r>
    </w:p>
    <w:p>
      <w:r>
        <w:t>FR: TAF D-3517/2014 du 2 juillet 2014</w:t>
      </w:r>
    </w:p>
    <w:p>
      <w:r>
        <w:t>IT: TAF D-3517/2014 del 2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D-3517/2014thc/fes Urteil vom 2. Juli 2014 Besetzung Einzelrichterin Contessina Theis, mit Zustimmung von Richterin Christa Luterbacher; Gerichtsschreiberin Sarah Ferreyra. Parteien A._______, geboren am (...), Irak, Beschwerdeführer, gegen Bundesamt für Migration (BFM), Quellenweg 6, 3003 Bern, Vorinstanz. Gegenstand Nichteintreten auf Asylgesuch und Wegweisung; (Dublin-Verfahren)Verfügung des BFM vom 11. Juni 2014 / N (...). Das Bundesverwaltungsgericht stellt fest, dass der Beschwerdeführer am 19. März 2014 in der Schweiz um Asyl nachsuchte, dass ein Abgleich mit dem zentralen Visa-Informationssystem (CS-VIS) ergab, dass dem Beschwerdeführer von der spanischen Vertretung in Bagdad ein vom 5. bis am 20. März 2014 gültiges Schengen-Visum ausgestellt worden war, dass das BFM am 31. März 2014 die Personalien des Beschwerdeführers erhob und ihn summarisch zum Reiseweg sowie zu den Gründen für das Verlassen des Heimatlandes befragte, dass dem Beschwerdeführer aufgrund der dabei gemachten Angaben und des Schengen-Visums anlässlich der Befragung im Hinblick auf eine allfällige Zuständigkeit Spaniens oder Frankreichs für die Durchführung des Asyl- und Wegweisungsverfahrens das rechtliche Gehör gewährt wurde, dass er dabei vorbrachte, er wisse nicht, was er sagen solle, er möchte gerne in der Schweiz bleiben, dass das BFM am 7. April 2014 die spanischen Behörden um Übernahme des Beschwerdeführers ersuchte, dass am 5. Juni 2014 die spanischen Behörden der Aufnahme des Beschwerdeführers zustimmten, dass das BFM mit Verfügung vom 11. Juni 2014 - eröffnet am 20. Juni 2014 - in Anwendung von Art. 31a Abs. 1 Bst. b des Asylgesetzes vom 26. Juni 1998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Juni 2014 gegen diesen Entscheid beim Bundesverwaltungsgericht Beschwerde erhob und dabei beantragte, es sei die angefochtene Verfügung aufzuheben, die Flüchtlingseigenschaft anzuerkennen und ihm Asyl zu gewähren, dass er zudem in verfahrensrechtlicher Hinsicht beantragte, es sei die unentgeltliche Rechtspflege im Sinne von Art. 65 Abs. 1 und 2 des Bundesgesetzes vom 20. Dezember 1968 über das Verwaltungsverfahren (VwVG, SR 172.021) zu gewähren und auf die Erhebung eines Kostenvorschusses zu verzichten, dass er im Weiteren beantragte, die aufschiebende Wirkung sei wie­derherzustellen, er sei aus der Ausschaffungshaft zu entlassen und es sei die Unzulässigkeit, Unzumutbarkeit und Unmöglichkeit der vorsorglichen Wegweisung in einen Drittstaat festzustellen und ihm zu erlauben, das Ende des Asylverfahrens in der Schweiz abzuwarten, dass die Instruktionsrichterin des Bundesverwaltungsgerichts den Beschwerdeführer mit Verfügung vom 25. Juni 2014 aufforderte, eine den gesetzlichen Erfordernissen genügende, in einer Amtssprache verfasste Begründung seiner Beschwerde einzureichen, dass der Beschwerdeführer am 27. Juni 2014 eine Beschwerdebegründung einreichte, dass der Beschwerdeführer mit per Telefax übermitteltem Schreiben vom 1. Juli 2014 darum ersuchte, möglichst rasch einen positiven oder negativen Entscheid zu bekommen und zu erfahren möchte, wie lange er im Gefängnis bleiben müsse,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und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bilden, das BFM darin auch nicht die vorsorgliche Wegweisung in einen Drittstaat verfügte, weshalb auf die entsprechenden Beschwerdeanträge nicht einzutreten ist, dass die Ausschaffungshaft die kantonalen Behörden mit Verfügung vom 20. Juni 2014 anordneten und nicht das BFM, weshalb das Bundesverwaltungsgericht vorliegend nicht zuständig ist, über die beantragte Haftentlassung zu urteilen, folglich auf diesen Antrag auch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CS-VIS ergab, dass der Beschwerdeführer ein von den spanischen Behörden ausgestelltes Visum gültig vom 5. bis am 20. März 2014 besitzt und er gemäss seinen Aussagen anlässlich seiner Befragung zur Person vom 31. März 2014 in Madrid mit dem Flugzeug von Istanbul herkommend landete und sich dort zwei Tage aufhielt (vgl. Akte A3/10 S. 6 Ziff. 5.02), dass das BFM die spanischen Behörden am 7. April 2014 um Aufnahme des Beschwerdeführers gestützt auf Art. 12 Abs. 2 Dublin-III-VO ersuchte, dass die spanischen Behörden am 5. Juni 2014 dem Gesuch um Übernahme gemäss Art. 12 Abs. 2 Dublin-III-VO zustimmten, dass der Beschwerdeführer weder im Rahmen des vorinstanzlichen Verfahrens noch in seiner Beschwerde bestreitet, ein von den spanischen Behörden ausgestelltes Visum erhalten und sich dort aufgehalten zu haben und auch die Zuständigkeit Spaniens nicht bestreitet, dass er anlässlich der Befragung zur Person zwar erwähnte, einer seiner Brüder, B._______, sei in der Schweiz gewesen, er wisse jedoch weder ob dieser noch da sei, noch dessen Alter oder dessen Wohnort (vgl. Akte A3/10 S. 5 Ziff. 3.01), dass der genannte Bruder des Beschwerdeführers einerseits im Zentralen Migrationssystem (ZEMIS) nicht auffindbar ist, weshalb davon auszugehen ist, dass sich jener nicht mehr in der Schweiz aufhält, und dass er andererseits nicht zum in Art. 2 Bst. g Dublin-III-VO als "Familienangehöriger" bezeichneten Personenkreis gehört und auch sonst keine Gründe aus den Akten ersichtlich sind, welche für eine Zusammenführung verwandter Personen sprechen, weshalb sich daraus keine Zuständigkeit der Schweiz zur Durchführung des Asylverfahrens ableiten lässt, dass demzufolge das BFM in der angefochtenen Verfügung zu Recht Spanien als für die Durchführung des Asylverfahrens zuständig erachtet hat,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spanischen Behörden wenden und die ihm zustehenden Aufnahmebedingungen auf dem Rechtsweg einfordern könnte (vgl. Art. 26 Aufnahmerichtlinie), dass der Beschwerdeführer ferner angab, er sei gesund (vgl. Akte A3/10 S. 6 Ziff. 7.03), er jedoch gemäss Akten am 16. April 2014 über Schmerzen im Knie klagte, welche jedoch mit einem Gel behandelt werden konnten (vgl. Akte A9/2) und einer Überstellung nach Spanien nicht entgegen stehen,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es dem Beschwerdeführer demnach nicht gelungen ist darzutun, inwiefern, die angefochtene Verfügung Bundesrecht verletzt oder den rechtserheblichen Sachverhalt unrichtig oder unvollständig feststellt (Art. 106 Abs. 1 AsylG), dass die Beschwerde daher abzuweisen ist, soweit auf diese einzutreten ist, dass der Antrag auf Erteilung der aufschiebenden Wirkung durch das Bundesverwaltungsgericht, welcher nur für die Dauer des Beschwerdeverfahrens Wirkung entfalten kann, und das Gesuch um Verzicht auf die Erhebung eines Kostenvorschusses aufgrund des direkten Entscheids in der Hauptsache gegenstandslos geworden sind, dass die Gesuche um Gewährung der unentgeltlichen Prozessführung und Rechtsverbeiständung gemäss Art. 65 Abs. 1 und 2 VwVG - ungeachtet der Bedürftigkeit des Beschwerdeführers - abzuweisen sind, da die Begehren - wie sich aus den vorstehenden Erwägungen ergibt - als aussichtslos zu bezeichnen sind und damit die kumulativen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Rechtsverbeiständung werden abgewiesen. 3. Die Verfahrenskosten von Fr. 600.- werden dem Beschwerdeführer auferlegt. Dieser Betrag ist innert 30 Tagen ab Versand des Urteils zugunsten der Gerichtskasse zu überweisen. 4. Dieses Urteil geht an den Beschwerdeführer, das BFM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