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D-3515/2016 vom 11. August 2016</w:t>
      </w:r>
    </w:p>
    <w:p>
      <w:r>
        <w:t>Bundesverwaltungsgericht, 2016-08-11, FR</w:t>
      </w:r>
    </w:p>
    <w:p>
      <w:r>
        <w:rPr>
          <w:b/>
        </w:rPr>
        <w:t xml:space="preserve">Quelle: </w:t>
      </w:r>
      <w:r>
        <w:t>https://mcp.opencaselaw.ch/entscheid/bvger_D-3515_2016</w:t>
      </w:r>
    </w:p>
    <w:p>
      <w:r>
        <w:t>FR: TAF D-3515/2016 du 11 août 2016</w:t>
      </w:r>
    </w:p>
    <w:p>
      <w:r>
        <w:t>IT: TAF D-3515/2016 del 11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D-3515/2016 Arrêt du 11 août 2016 Composition Gérard Scherrer (président du collège), Claudia Cotting-Schalch, Hans Schürch, juges, Germana Barone Brogna, greffière. Parties A._______, née le (...), Angola, alias B._______, née le (...), Congo (Kinshasa), et ses enfants C._______, né le (...), Angola, alias Wilson D._______, né le (...), Congo (Kinshasa), E._______, né le (...), Angola, alias F._______, né le (...), Congo (Kinshasa), G._______, née le (...), Angola, H._______, née le (...), Congo (Kinshasa), et I._______, né le (...), Congo (Kinshasa), recourants, contre Secrétariat d'Etat aux migrations (SEM), Quellenweg 6, 3003 Berne, autorité inférieure. Objet Asile (non-entrée en matière / procédure Dublin) et renvoi ; décision du SEM du 24 mai 2016 / N (...). Vu la demande d'asile déposée en Suisse par l'intéressée, en date du 30 mars 2016, pour elle-même et ses trois enfants, la décision du 24 mai 2016, notifiée le 31 mai suivant, par laquelle le SEM, se fondant sur l'art. 31a al. 1 let. b LAsi (RS 142.31), n'est pas entré en matière sur cette demande, a prononcé le transfert de l'intéressée et de ses enfants vers le Portugal et a ordonné l'exécution de cette mesure, constatant l'absence d'effet suspensif à un éventuel recours, le recours interjeté, le 4 juin 2016, contre cette décision, les requêtes d'assistance judiciaire partielle et d'octroi de l'effet suspensif dont il est assorti, l'attestation médicale du 1er juin 2016 produite à l'appui du recours, indiquant que la recourante est enceinte, qu'elle est censée accoucher le 18 juillet 2016, et qu'elle n'est pas en mesure de voyager jusqu'au minimum un mois après l'accouchement, soit jusqu'au 18 août 2016, voire jusqu'au 2 septembre 2016, la réception du dossier de première instance par le Tribunal administratif fédéral (ci-après: le Tribunal), le 7 juin 2016, l'ordonnance du 8 juin 2016, par laquelle le Tribunal a octroyé l'effet suspensif au recours et fixé à la recourante un délai échéant le 20 juin 2016 pour produire une attestation d'indigence, l'ordonnance du Tribunal 8 juin 2016, invitant le SEM à se déterminer sur le recours, le courrier du 17 juin 2016, par lequel l'intéressée a produit l'attestation d'indigence requise, la réponse du SEM du 21 juin 2016, réceptionnée sept jours plus tard, préconisant le rejet du recours, soulignant en particulier, sous l'angle de l'art. 29a al. 3 de l'ordonnance 1 du 11 août 1999 sur l'asile (OA 1, RS 142.311), qu'il n'y avait pas lieu de considérer l'existence de raisons humanitaires justifiant l'application de la clause de souveraineté dans le cas d'espèce, l'appréciation des éléments du dossier et des circonstances personnelles de la recourante, notamment sa grossesse et son état de santé, n'ayant pas mis en lumière un motif légitimant une telle application, la décision incidente du 22 juin 2016, par laquelle le Tribunal a admis la demande d'assistance judiciaire partielle, l'ordonnance du 29 juin 2016, par laquelle le Tribunal a invité la recourante à déposer ses éventuelles observations sur la détermination du SEM, la réponse de l'intéressée du 14 juillet 2016, par laquelle celle-ci reproche notamment au SEM de n'avoir pas appliqué la clause de souveraineté prévue à l'art. 17 par. 1 du règlement Dublin III, en lien avec l'art. 29a OA 1, cette dernière disposition conférant au SEM un véritable pouvoir d'appréciation, dont il est tenu de faire usage en motivant sa décision à cet égard, la naissance de l'enfant I._______, le (...), les autres pièces du dossier du SEM,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(cf. art. 48 al. 1 PA), que présenté dans la forme (cf. art. 52 al. 1 PA) et le délai (cf. art. 108 al. 2 LAsi) prescrits par la loi, son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Vienne 2014, pt. 4 sur l'art. 7), qu'en revanche, dans une procédure de reprise en charge (anglais: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la consultation du système central européen d'information sur les visas "CS-VIS" a révélé qu'avant d'arriver en Suisse, l'intéressée s'est vu délivrer, par les autorités portugaises, pour elle-même et ses enfants, un visa familial Schengen de type C valable du 10 décembre 2015 au 14 mars 2016, que le 14 avril 2016, le SEM a dès lors soumis aux autorités portugaises compétentes une requête aux fins de prise en charge, fondée sur l'art. 12 par. 4 du règlement Dublin III, que, le 18 mai 2016, lesdites autorités ont expressément accepté de prendre en charge l'intéressée et ses enfants, sur la base de la disposition précitée, que la compétence du Portugal pour traiter leur demande d'asile est ainsi acquise, que la recourante affirme certes que ce pays ne constituait pas sa destination mais uniquement « un lieu de passage », et qu'elle n'y avait pas déposé de demande de protection (cf. droit d'être entendu du 7 avril 2016), que toutefois, ces éléments ne sont pas déterminants, dans la mesure où la demande de prise en charge se fonde sur le critère lié à la délivrance du visa à l'intéressée par les autorités portugaises, qu'en outre, la circonstance que le visa ait été délivré sur la base d'une fausse identité - comme le soutient l'intéressée lors de son audition du 7 avril 2016 puis en procédure de recours - ne fait pas non plus obstacle à l'attribution de la responsabilité à l'Etat membre qui l'a délivré (cf. art. 12 par. 5 du règlement Dublin III), qu'enfin, la présence en Suisse d'une tante - allégué apparu au stade du recours uniquement, en contradiction avec les précédentes déclarations de l'intéressée, selon lesquelles celle-ci n'avait pas de famille en Suisse - est également sans incidence, la tante n'étant pas un membre de la famille au sens de l'art. 2 let. g du règlement Dublin III, que, 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que cette disposition, bien que placée dans le chapitre IV du règlement Dublin III, doit également être considérée comme un critère de détermination de l'Etat responsable (cf. Filzwieser/Sprung, Dublin III-Verordnung, Das Europäische Asylzuständigkeitssystem, état au 1er février 2014, Vienne 2014, pt. 4 sur l'art. 16 ; cf. également les articles 7 par. 3 et 17 par. 2 du règlement Dublin III, qui comptent l'art. 16 du règlement Dublin III parmi les critères), que l'art. 16 par. 1 du règlement Dublin III est directement applicable, et par conséquent justiciable devant le Tribunal, dès lors qu'il ne vise pas exclusivement les relations entre Etats concernés, mais concrétise aussi, du moins partiellement, les intérêts privés du demandeur de protection (cf. ATAF 2010/27 consid. 6.3.2 ), qu'en l'occurrence, bien que la recourante ait fait valoir la présence d'une tante maternelle en Suisse, elle ne peut pas invoquer l'art. 16 par. 1 du règlement Dublin III, qu'en effet, la tante ne constitue pas un membre de la famille entrant dans le champ d'application de la disposition précitée, que, partant, l'état de dépendance vis-à-vis de cette tante, même avéré, n'est pas décisif, que, par ailleurs, il n'y a aucune raison sérieuse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dans le cas particulier, l'intéressée n'a pas allégué, ni a fortiori démontré que les autorités portugaises refuseraient d'examiner sa demande de protection, lorsqu'elle la déposera,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qu'au demeurant, si - après son retour au Portugal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portugaises en usant des voies de droit adéquates (cf. art. 26 directive Accueil), que le SEM n'était donc pas tenu par les obligations de la Suisse relevant du droit international public de renoncer au transfert de la recourante et de ses enfants vers le Portugal et d'examiner lui-même leur demande d'asile, que, sous l'angle médical, ni les propos de l'intéressée, ni les documents produits (attestation médicale du 1er juin 2016 et rapport médical du 11 juillet 2016) ne révèlent l'existence d'affections d'une gravité ou d'une spécificité telle qu'elles feraient obstacle à son transfert au Portugal, qu'en effet, l'attestation précitée fait uniquement état d'une impossibilité temporaire de voyager, jusqu'au 2 septembre 2016, en raison de la présence d'un nouveau-né, alors que le rapport médical pose le diagnostic de dysfonction de l'articulation temporo-mandibulaire gauche, de paralysie faciale droite, et d'anémie ferriprive substituée, affections pour lesquelles une physiothérapie temporo-mandibulaire ainsi qu'un bilan complémentaire pour la paralysie faciale après l'accouchement sont préconisés,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et arrêt du TAF E-1370/2016 du 9 mars 2016),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en l'espèce, que la recourante pourra, cas échéant, être suivie et traitée au Portugal, ce pays disposant de structures médicales susceptibles de la prendre en charge, qu'en conséquence, le transfert de la recourante et de ses enfants apparaît comme licite, que, s'agissant de l'application de l'art. 17 par. 1 du règlement Dublin III, le Tribunal ne peut plus substituer son appréciation à celle de l'autorité inférieure, son contrôle se limitant à vérifier si celle-ci a exercé son pouvoir et si elle l'a fait conformément à la loi (cf. ATAF 2015/9 consid. 8), qu'il doit ainsi s'assurer que l'autorité administrative a fait usage de son pouvoir d'appréciation, sans abus ni excès, que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 qu'excède son pouvoir l'autorité qui exerce son appréciation alors que la loi l'exclut, ou qui, au lieu de choisir entre deux solutions possibles, en adopte une troisième ; qu'excède aussi son pouvoir l'autorité qui se considère être liée, alors que la loi l'autorise à statuer selon son appréciation, ou qui renonce d'emblée en tout ou partie à exercer son pouvoir d'appréciation (cf. ATAF 2015/9 consid. 6.1), qu'en l'espèce, le SEM, dans sa décision du 24 mai 2016, n'a pas pris en compte les faits allégués par l'intéressée ayant trait à sa situation de femme seule, enceinte, souffrant de problèmes de santé, et ayant la charge de trois jeunes enfants, faits susceptibles de constituer des « raisons humanitaires » au sens de l'art. 29a al. 3 OA 1, qu'il ne s'est en effet nullement penché sur la question de savoir si ces circonstances personnelles particulières justifiaient d'entrer en matière, au sens de cette disposition, que le SEM a ainsi excédé son pouvoir d'appréciation et donc commis une violation de l'art. 106 al. 1 let. a LAsi, qu'une telle violation devrait entraîner l'annulation de la décision viciée, que, toutefois, ce vice a été réparé dans le cadre de la procédure de recours, qu'en effet, le SEM, dans sa détermination du 21 juin 2016, a pris en compte les éléments déterminants liés à la situation personnelle de l'intéressée, considérant en particulier que ni les problèmes de santé allégués, ni la présence d'un nouveau-né, n'avaient mis en lumière un quelconque motif justifiant l'application de la clause de souveraineté sous l'angle des raisons humanitaires, que, par ordonnance du 29 juin 2016, le Tribunal a également donné la possibilité à l'intéressée de prendre position à ce sujet, que, dans ces conditions, une cassation de la décision attaquée reviendrait à une vaine formalité, raison pour laquelle il convient d'y renoncer, que le Portugal demeure dès lors l'Etat responsable de l'examen de la demande d'asile de la recourante au sens du règlement Dublin III et est tenu de la prendre en charge, au même titre que ses enfants, dans les conditions prévues aux art. 21, 22 et 29 du règlement Dublin III, que, dans ces conditions, c'est à bon droit que le SEM n'est pas entré en matière sur la demande d'asile de l'intéressée, en application de l'art. 31a al. 1 let. b LAsi, et qu'il a prononcé son transfert de Suisse et de ses enfants vers le Portugal, qu'au vu de ce qui précède, le recours doit être rejeté, que la demande d'assistance judiciaire partielle ayant été admise, la recourante est dispensée du paiement des frais de procédure, malgré le fait qu'elle a été déboutée, (dispositif page suivante) le Tribunal administratif fédéral prononce : 1. Le recours est rejeté. 2. Il est statué sans frais. 3. Le présent arrêt est adressé à la recourante, au SEM et à l'autorité cantonale. Le président du collège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