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D-3515/2014 vom 2. Juli 2014</w:t>
      </w:r>
    </w:p>
    <w:p>
      <w:r>
        <w:t>Bundesverwaltungsgericht, 2014-07-02, DE</w:t>
      </w:r>
    </w:p>
    <w:p>
      <w:r>
        <w:rPr>
          <w:b/>
        </w:rPr>
        <w:t xml:space="preserve">Quelle: </w:t>
      </w:r>
      <w:r>
        <w:t>https://mcp.opencaselaw.ch/entscheid/bvger_D-3515_2014</w:t>
      </w:r>
    </w:p>
    <w:p>
      <w:r>
        <w:t>FR: TAF D-3515/2014 du 2 juillet 2014</w:t>
      </w:r>
    </w:p>
    <w:p>
      <w:r>
        <w:t>IT: TAF D-3515/2014 del 2 luglio 2014</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D-3515/2014 Urteil vom 2. Juli 2014 Besetzung Einzelrichter Thomas Wespi, mit Zustimmung von Richterin Emilia Antonioni Luftensteiner; Gerichtsschreiberin Christa Grünig. Parteien A._______, geboren (...), Tunesien, Beschwerdeführer, gegen Bundesamt für Migration (BFM), Quellenweg 6, 3003 Bern, Vorinstanz . Gegenstand Nichteintreten auf Asylgesuch und Wegweisung (Dublin-Verfahren); Verfügung des BFM vom 6. Juni 2014 / N (...). Das Bundesverwaltungsgericht stellt fest, dass der Beschwerdeführer am 20. März 2014 in der Schweiz um Asyl nachsuchte, dass er anlässlich seiner Befragung im Empfangs- und Verfahrenszentrum (EVZ) B._______ vom (...) im Wesentlichen geltend machte, von (...) bis (...) in C._______ gelebt zu haben, worauf ihn die Behörden von C._______ aufgrund seines illegalen Aufenthalts in sein Heimatland zurückgeschafft hätten, dass er daraufhin im (...) in D._______ ein Schengen-Visum von C._______ erhalten habe, welches (...) lang gültig gewesen sei, dass er im Jahre (...) in E._______ eine Kurzaufenthaltsbewilligung erhalten habe, welche (...) gültig gewesen sei, und sich danach illegal in Italien aufgehalten habe, wobei er wegen (Nennung Delikt) im Jahre (...) zu einer ein- und im Jahre (...) zu einer mehr als (...)-jährigen Freiheitsstrafe verurteilt und im Jahre (...) wegen F._______-beschwerden aus dem Strafvollzug entlassen worden sei, dass er sich im Jahre (...) in E._______ einer F._______-operation unterzogen habe und am 20. März 2014 illegal in die Schweiz eingereist sei, dass dem Beschwerdeführer, ebenfalls am (...), das rechtliche Gehör im Hinblick auf einen Nichteintretensentscheid beziehungsweise die Zuständigkeit Italiens für die Durchführung des Asyl- und Wegweisungsverfahrens gewährt wurde, dass er dabei im Wesentlichen vorbrachte, in Italien kein Asylgesuch gestellt zu haben und er das Asyl- und Wegweisungsverfahren nicht dort durchlaufen wolle, da er in Italien weder eine Unterkunft, Geld, Hilfe noch Arbeit gehabt habe und dort nicht leben könne, dass er Probleme mit F._______ habe, weswegen er in Italien im Jahr (...) operiert worden sei, auch sei er aufgrund G._______ in Italien behandelt worden, dass er wegen gesundheitlicher Probleme in die Schweiz gekommen sei, dass bezüglich der weiteren Aussagen beziehungsweise der Einzelheiten des rechtserheblichen Sachverhalts auf das Protokoll bei den Akten verwiesen wird (vgl. vorinstanzliche Akten A7/11), dass das BFM am (...) die Behörden von C._______ um Information gemäss Art. 34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und die italienischen Behörden um Übernahme des Beschwerdeführers gestützt auf Art. 13 Abs. 2 Dublin-III-VO ersuchte, dass die Behörden von C._______ dem BFM mit Schreiben vom (...) mitteilten, dass dem Beschwerdeführer kein Visum von C._______ erteilt worden sei und dieser in C._______ kein Asylgesuch gestellt habe, dass die italienischen Behörden innerhalb der festgelegten Frist zum Übernahmeersuchen des BFM keine Stellung nahmen, dass das BFM mit Verfügung vom 6. Juni 2014 - mutmasslich eröffnet am 17. oder 18. Juni 2014 - in Anwendung von Art. 31a Abs. 1 Bst. b Asylgesetz (AsylG, SR 142.31) auf das Asylgesuch nicht eintrat, die Wegweisung aus der Schweiz nach Italien anordnete und den Beschwerdeführer aufforderte, die Schweiz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der Beschwerdeführer mit Eingabe vom 24. Juni 2014 (Poststempel) gegen diesen Entscheid beim Bundesverwaltungsgericht Beschwerde erhob und dabei geltend machte, mit dem Entscheid nicht einverstanden zu sein, und um neuerliche Überprüfung seines Falles ersuche, dass auf die Beschwerdebegründung - soweit erforderlich - nachstehend einzugehen ist, dass der Beschwerdeführer anlässlich der durch das Amt für Migration H._______ vom (...) durchgeführten Gewährung des rechtlichen Gehörs zu einem möglichen Einreiseverbot ausführte, sowieso nicht mehr zurück in die Schweiz zu wollen, dass die vorinstanzlichen Akten am 27. Juni 2014 beim Bundesverwaltungsgericht eintrafen (Art. 109 Abs. 2 AsylG), und zieht in Erwägung, dass das Bundesverwaltungsgericht auf dem Gebiet des Asyls - in der Regel und auch vorliegend - endgültig über Beschwerden gegen Verfügungen (Art. 5 VwVG) des BFM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der Beschwerdeentscheid nur summarisch zu begründen ist (Art. 111a Abs. 2 AsylG), dass gestützt auf Art. 111a Abs. 1 AsylG vorliegend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auf Asylgesuche in der Regel nicht eingetreten wird, wenn Asylsuchende in einen Drittstaat ausreisen können, der für die Durchführung des Asyl- und Wegweisungsverfahrens staatsvertraglich zuständig ist (Art. 31a Abs. 1 Bst. b AsylG), dass diesbezüglich die Dublin-III-VO zur Anwendung kommt, dass gemäss Art. 3 Abs. 1 Dublin-III-VO jeder Asylantrag von einem einzigen Mitgliedstaat geprüft wird, der nach den Kriterien des Kapitels III (Art. 8-15 Dublin-III-VO) als zuständiger Staat bestimmt wird, wobei die einzelnen Bestimmungskriterien in der Reihenfolge ihrer Auflistung im Kapitel III Anwendung finden (Art. 7 Abs. 1 Dublin-III-VO),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 4 der Charta der Grundrechte der Europäischen Union (ABl. C 364/1 vom 18.12.2000, nachfolgend: EU-Grundrechtecharta) mit sich bringen, und nach den Regeln der Dublin-III-VO kein anderer zuständiger Mitgliedstaat bestimmt werden kann, dass der nach dieser Verordnung zuständige Mitgliedstaat verpflichtet ist, einen Antragsteller, der in einem anderen Mitgliedstaat einen Antrag gestellt hat, nach Massgabe der Art. 21, 22 und 29 Dublin-III-VO aufzunehmen (Art. 18 Abs. 1 Bst. a Dublin-III-VO), dass jeder Mitgliedstaat abweichend von Art. 3 Abs. 1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entweder der Mitgliedstaat, in dem ein Antrag auf internationalen Schutz gestellt worden ist und der das Verfahren zur Bestimmung des zuständigen Mitgliedstaats durchführt, oder der zuständige Mitgliedstaat vor der Erstentscheidung in der Sache jederzeit einen anderen Mitgliedstaat ersuchen kann, den Antragsteller aus humanitären Gründen oder zum Zweck der Zusammenführung verwandter Personen aufzunehmen, wobei die betroffenen Personen dem schriftlich zustimmen müssen (Art. 17 Abs. 2 Satz 1 Dublin-III-VO; sog. humanitäre Klausel), dass den vorliegenden Akten zu entnehmen ist, dass sich der Be­schwer­deführer vor seiner Einreise in die Schweiz in Italien aufgehalten hatte, dass der Beschwerdeführer anlässlich seiner Befragung zur Person im EVZ B._______ vom (...) ausführte, sich vor seiner Einreise in die Schweiz in Italien aufgehalten zu haben, dass die italienischen Behörden das Übernahmeersuchen innert der in Art. 22 Abs. 1 [und 6] Dublin-III-VO vorgesehenen Frist unbeantwortet liessen, womit sie die Zuständigkeit Italiens implizit anerkannten (Art. 22 Abs. 7 Dublin-III-VO), dass die Zuständigkeit Italiens somit gegeben ist, dass es keine wesentlichen Gründe für die Annahme gibt, das Asylverfahren und die Aufnahmebedingungen für Antragsteller in Italien würden systemische Schwachstellen aufweisen, die eine Gefahr einer unmenschlichen oder entwürdigenden Behandlung im Sinne von Art. 4 der EU-Grundrechtecharta mit sich bringen, dass Italien Signatarstaat der Konvention vom 4. November 1950 zum Schutze der Menschenrechte und Grundfreiheiten (EMRK, SR 0.101),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auch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dass unter diesen Umständen die Anwendung von Art. 3 Abs. 2 Satz 2 Dublin-III-VO nicht gerechtfertigt ist, dass sich der Beschwerdeführer auf seinen Gesundheitszustand beruft, der einer Überstellung entgegenstehe, da ihm in Italien niemand helfe, er im Weiteren Medikamente aufgrund seiner F._______ und I._______ benötige und ihn Italien nach Tunesien ausschaffen werde, wo er seine für ihn lebenswichtigen Medikamente nicht bekommen werde, dass der Beschwerdeführer die Möglichkeit hat, nach einer Überstellung in Italien ein Asylgesuch zu stellen und damit in die asylrechtlichen Strukturen aufgenommen zu werden, dass er kein konkretes und ernsthaftes Risiko dargetan hat, die italienischen Behörden würden sich weigern, ihn aufzunehmen und seinen Antrag auf internationalen Schutz unter Einhaltung der Regeln der Verfahrensrichtlinie zu prüfen, dass der Beschwerdeführer seine pauschale Behauptung, Italien würde ihn nach Tunesien ausschaffen, weder substantiiert noch nachvollziehbar anbringt, dass den Akten auch keine Gründe für die Annahme zu entnehmen sind, Italien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dass der Beschwerdeführer keine konkreten Hinweise für die Annahme dargetan hat, Italien würde ihm dauerhaft die ihm gemäss Aufnahmerichtlinie zustehenden minimalen Lebensbedingungen vorenthalten, und er sich bei einer vorübergehenden Einschränkung im Übrigen nötigenfalls an die italienischen Behörden wenden und die ihm zustehenden Aufnahmebedingungen auf dem Rechtsweg einfordern könnte (vgl. Art. 26 Aufnahmerichtlinie), dass es im Weiteren allgemein bekannt ist, dass Italien über eine ausreichende medizinische Infrastruktur verfügt, und der Beschwerdeführer eigenen Angaben zufolge in Italien operiert und ihm G._______ abgegeben worden sei, und somit nicht ersichtlich ist, weshalb ihm in Italien "niemand helfe", dass er in Bezug auf seine gesundheitlichen Probleme gehalten ist, sich notfalls an die italienischen Behörden zu wenden, dass sich der Beschwerdeführer gemäss den Akten gegenwärtig in einer G._______-Behandlung befindet, dass die Mitgliedstaaten den Antragstellern die erforderliche medizinische Versorgung, die zumindest die Notversorgung und die unbedingt erforderliche Behandlung von Krankheiten und schweren psychischen Störungen umfasst, zugänglich machen müssen (Art. 19 Abs. 1 Aufnahmerichtlinie), und den Antragstellern mit besonderen Bedürfnissen die erforderliche medizinische oder sonstige Hilfe (einschliesslich erforderlichenfalls einer geeigneten psychologischen Betreuung) zu gewähren haben (Art. 19 Abs. 2 Aufnahmerichtlinie), dass die schweizerischen Behörden, die mit dem Vollzug der angefochten Verfügung beauftragt sind, den medizinischen Umständen bei der Bestimmung der konkreten Modalitäten der Überstellung der Beschwerdeführenden Rechnung tragen und die italienischen Behörden vorgängig in geeigneter Weise über die spezifischen medizinischen Umstände informieren werden (vgl. Art. 31 f. Dublin-III-VO), dass das BFM im Übrigen in seiner angefochtenen Verfügung ausdrücklich bestätigt, dem aktuellen Gesundheitszustand des Beschwerdeführers bei der Überstellung Rechnung zu tragen, dass zudem eine zwangsweise Rückweisung von Personen mit gesundheitlichen Problemen nur dann einen Verstoss gegen Art. 3 EMRK darstellen kann, wenn die betroffene Person sich in einem fortgeschrittenen oder terminalen Krankheitsstadium und bereits in Todesnähe befindet (vgl. BVGE 2011/9 E. 7 mit Hinweisen auf die Praxis des Europäischen Gerichtshofs für Menschenrechte [EGMR]), dass es nach dem Gesagten keinen Grund für eine Anwendung der Ermessensklauseln von Art. 17 Dublin-III-VO gibt und an dieser Stelle festzuhalten bleibt, dass die Dublin-III-VO den Schutzsuchenden kein Recht einräumt, den ihren Antrag prüfenden Staat selber auszuwählen (vgl. auch BVGE 2010/45 E. 8.3), dass der Beschwerdeführer in seiner Rechtsmitteleingabe ausführt, Angst zu haben, jegliche weiteren Ausführungen dazu jedoch unterbleiben, dass dieses sowie die weiteren Vorbringen in der Rechtsmitteleingabe eine substantiierte Auseinandersetzung mit der vorinstanzlichen Verfügung vermissen lassen und nicht geeignet sind, die Erwägungen des BFM in Zweifel zu ziehen, dass das BFM demnach zu Recht in Anwendung von Art. 31a Abs. 1 Bst. b AsylG auf das Asylgesuch des Beschwerdeführers nicht eingetreten ist und - weil der Beschwerdeführer nicht im Besitz einer gültigen Aufenthalts- oder Niederlassungsbewilligung ist - in Anwendung von Art. 44 AsylG die Überstellung nach Italien angeordnet hat (Art. 32 Bst. a AsylV 1 der Asylverordnung 1 vom 11. August 1999 [AsylV 1, SR 142.311]), dass unter diesen Umständen allfällige Vollzugshindernisse gemäss Art. 83 Abs. 3 und 4 AuG (SR 142.20) nicht mehr zu prüfen sind, da das Fehlen von Überstellungshindernissen bereits Voraussetzung des Nichteintretensentscheides gemäss Art. 31a Abs. 1 Bst. b AsylG ist (vgl. BVGE 2010/45 E. 10), dass die Beschwerde aus diesen Gründen abzuweisen ist und die Verfügung des BFM zu bestätigen ist, dass das Beschwerdeverfahren mit vorliegendem Urteil abgeschlossen ist, weshalb sich der Antrag auf Gewährung der aufschiebenden Wirkung als gegenstandslos erweist, dass bei diesem Ausgang des Verfahrens die Kosten von Fr. 600.-(Art.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Die Verfahrenskosten von Fr. 600.- werden dem Beschwerdeführer auferlegt. Dieser Betrag ist innert 30 Tagen ab Versand des Urteils zugunsten der Gerichtskasse zu überweisen. 3. Dieses Urteil geht an den Beschwerdeführer, das BFM und die kantonale Migrationsbehörde. Der Einzelrichter: Die Gerichtsschreiberin: Thomas Wespi Christa Grünig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