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D-3512/2016 vom 8. Juni 2016</w:t>
      </w:r>
    </w:p>
    <w:p>
      <w:r>
        <w:t>Bundesverwaltungsgericht, 2016-06-08, FR</w:t>
      </w:r>
    </w:p>
    <w:p>
      <w:r>
        <w:rPr>
          <w:b/>
        </w:rPr>
        <w:t xml:space="preserve">Quelle: </w:t>
      </w:r>
      <w:r>
        <w:t>https://mcp.opencaselaw.ch/entscheid/bvger_D-3512_2016</w:t>
      </w:r>
    </w:p>
    <w:p>
      <w:r>
        <w:t>FR: TAF D-3512/2016 du 8 juin 2016</w:t>
      </w:r>
    </w:p>
    <w:p>
      <w:r>
        <w:t>IT: TAF D-3512/2016 del 8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D-3512/2016 Arrêt du 8 juin 2016 Composition Gérald Bovier, juge unique, avec l'approbation de Yanick Felley, juge ; Alain Romy, greffier. Parties A._______, né le (...), Guinée, (...), recourant, contre Secrétariat d'Etat aux migrations (SEM), Quellenweg 6, 3003 Berne, autorité inférieure. Objet Asile (non-entrée en matière) et renvoi (Dublin) ; décision du SEM du 24 mai 2016 / N (...). Vu la seconde demande d'asile déposée en Suisse par l'intéressé en date du 4 avril 2016, la décision du 24 mai 2016 (notifiée le 30 suivant),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3 juin 2016 (date du timbre postal) contre cette décision, assorti d'une demande d'assistance judiciaire partielle, la réception du dossier de première instance par le Tribunal administratif fédéral (ci-après : le Tribunal), le 7 juin 2016,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déposé une demande d'asile en Allemagne le (...), qu'en date du 12 mai 2016, le SEM a dès lors soumis aux autorités allemandes compétentes, dans les délais fixés aux art. 23 par. 2 et 24 par. 2 du règlement Dublin III, une requête aux fins de reprise en charge, fondée sur l'art. 18 par. 1 point b dudit règlement, que, le 20 mai 2016, dites autorités ont expressément accepté de reprendre en charge le requérant, sur la base de la disposition précitée, que l'Allemagne a ainsi reconnu sa compétence pour traiter la demande d'asile de l'intéressé, que ce point n'est pas contesté, que le recourant s'est toutefois opposé à son transfert en faisant valoir qu'il n'était pas parvenu à s'intégrer en Allemagne et qu'il n'y avait pas obtenu les soins nécessités par son état de santé (hépatite B), que l'Allemagne est liée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systémiques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l'Allemagne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Allemagne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le recourant a certes allégué souffrir d'une hépatite B,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les problèmes de santé qu'il a allégués n'apparaissent manifestement pas d'une gravité telle que son transfert en Allemagne serait illicite au sens restrictif de la jurisprudence, qu'ils pourront y être traités,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l'Allemagne refuserait ou renoncerait à une prise en charge médicale adéquate dans le cas du recourant, que les allégations de ce dernier selon lesquelles il n'aurait pas bénéficié de soins appropriés lors de son séjour dans ce pays ne constituent que de simples affirmations, qu'aucun élément concret ni moyen de preuve déterminant ne viennent étayer, qu'il incombera aux autorités suisses chargées de l'exécution du transfert de transmettre aux autorités allemandes les renseignements permettant une telle prise en charge (cf. art. 31 et 32 du règlement Dublin III), que la présomption de sécurité attachée au respect par l'Allemagne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l'Allemagne demeure dès lors l'Etat responsable de l'examen de la demande d'asile du recourant au sens du règlement Dublin III, y compris - en cas de rejet de sa demande - de son renvoi de l'espace Dublin (ATAF 2012/4 consid. 3.2.1), et est tenue de le reprendre en charge,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