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D-3509/2013 vom 24. Juni 2013</w:t>
      </w:r>
    </w:p>
    <w:p>
      <w:r>
        <w:t>Bundesverwaltungsgericht, 2013-06-24, DE</w:t>
      </w:r>
    </w:p>
    <w:p>
      <w:r>
        <w:rPr>
          <w:b/>
        </w:rPr>
        <w:t xml:space="preserve">Quelle: </w:t>
      </w:r>
      <w:r>
        <w:t>https://mcp.opencaselaw.ch/entscheid/bvger_D-3509_2013</w:t>
      </w:r>
    </w:p>
    <w:p>
      <w:r>
        <w:t>FR: TAF D-3509/2013 du 24 juin 2013</w:t>
      </w:r>
    </w:p>
    <w:p>
      <w:r>
        <w:t>IT: TAF D-3509/2013 del 24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D-3509/2013 Urteil vom 24. Juni 2013 Besetzung Einzelrichter Thomas Wespi, mit Zustimmung von Richter Gérard Scherrer; Gerichtsschreiberin Christa Grünig. Parteien A._______, geboren (...), Eritrea, Beschwerdeführer, gegen Bundesamt für Migration (BFM), Quellenweg 6, 3003 Bern, Vorinstanz . Gegenstand Nichteintreten auf Asylgesuch und Wegweisung (Dublin-Verfahren); Verfügung des BFM vom 3. Juni 2013 / N_______. Das Bundesverwaltungsgericht stellt fest, dass der Beschwerdeführer am 22. März 2013 in der Schweiz um Asyl nachsuchte, dass das BFM mit Verfügung vom 3. Juni 2013 - eröffnet am 13. Juni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19. Juni 2013 (Poststempel) gegen diesen Entscheid beim Bundesverwaltungsgericht Beschwerde erhob und dabei sinngemäss beantragte, die angefochtene Verfügung sei aufzuheben, dass er dabei im Wesentlichen geltend machte, er sei Flüchtling aus Eritrea und sei bei seiner Ankunft in Italien, ohne befragt worden zu sein, ins Gefängnis gebracht worden, wo er mehr als (...) Jahre inhaftiert gewesen sei, und er nach der Freilassung zum Verlassen von Italien aufgefordert und ihm eine Rückkehr dorthin verboten worden sei, dass er zur Untermauerung den diesbezüglichen Entscheid der Provinz B._______ vom (...) ins Recht legte (vgl. Akten), dass es sich bei seiner Beschwerde ausserdem um eine dringende Angelegenheit handle, da er am Freitag, 21. Juni 2013, per Flugzeug nach Rom ausgeschafft werden sollte, dass gemäss Auskunft der zuständigen Behörden kein Rückflug für den Beschwerdeführer organisiert wurde, weshalb der Instruktionsrichter den Vollzug nicht vorsorglich aussetzte (vgl. Akten), dass der Beschwerdeführer mit ergänzender, nicht weiter begründeter, vorgedruckter Formularbeschwerde vom 20. Juni 2013 (Poststempel)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des Bundesgesetzes vom 20. Dezember 1968 über das Verwaltungsverfahren (VwVG, SR 172.021)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die vorinstanzlichen Akten am 21. Juni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aufgrund der vom BFM getätigten Abklärungen verschiedene Indizien im Sinne von Art. 18 Abs. 3 Bst. b Dublin-II-Verordnung dafür bestehen, dass sich der Beschwerdeführer vor seiner Einreise in die Schweiz in Italien aufgehalten hatte, dass der Beschwerdeführer anlässlich seiner Befragung zur Person im Empfangs- und Verfahrenszentrum (EVZ) C._______ vom 4. April 2013 ausführte, im Jahr (...) nach Italien gelangt zu sein, wo er aufgrund des Verdachts, als Schlepper fungiert zu haben, sofort inhaftiert worden sei, dass der Beschwerdeführer - wie bereits ausgeführt - geltend machte, mehr als (...) Jahre in Italien in Haft gewesen zu sein, ohne dass er ein Asylgesuch hätte stellen können, und es ihm anschliessend verboten worden sei, nach Italien wieder einzureisen, dass das BFM den italienischen Behörden mit Schreiben vom 27. Mai 2013 ein Aufnahmegesuch gestützt auf Art. 10 Abs. 2 Dublin-II-Ver­ord­nung übermittelte, dass die italienischen Behörden der Übernahme des Beschwerdeführers am 3. Juni 2013 ausdrücklich zustimmten, womit die Zuständigkeit Italiens somit gegeben ist, dass demzufolge auch der ins Recht gelegte Entscheid der Provinz B._______ bezüglich eines Rückreiseverbots hinfällig wird, da sich Italien ausdrücklich zur Übernahme des Beschwerdeführers verpflichtete und damit gemäss DAA die Zuständigkeit bei den italienischen Behörden liegt, das Asylverfahren durchzuführen (vgl. act. A20/1), dass der Beschwerdeführer im Übrigen geltend machte, in Italien sei ihm Schlimmes passiert, weshalb er dorthin nicht zurückkehren wolle, dass die schweizerischen Behörden zwar dafür sorgen müssen, dass der Beschwerdeführer im Falle einer Überstellung nach Italien nicht einer dem internationalen Recht und insbesondere Art. 3 der Konvention vom 4. November 1950 zum Schutze der Menschenrechte und Grundfreiheiten (EMRK, SR 0.101)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der Beschwer­de­füh­rer auch nicht glaubhaft machen konnte, dass es in Italien keine öffentlichen Institutionen gebe, die auf Gesuch der Asylsuchenden hin auf deren Bedürfnisse eingehen können,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davon umso weniger davon auszugehen ist, als der Beschwerdeführer am (...) und (...) in einem Spital in D._______ behandelt wurde (vgl. act. 9/11 S. 4 Ziff. 2.05 und act. 2/41), dass es demnach dem Beschwerdeführer obliegt, seine spezifische Situation und seine Schwierigkeiten zunächst bei den zuständigen italienischen Behörden vorzubringen und bei diesen durchzusetzen, und er dabei auf den Rechtsweg verwiesen wird, dass die Vermutung, wonach Italien seine Verpflichtungen einhält, folglich nicht umgestossen wurde (vgl. vorgenanntes Urteil M.S.S., § 69, 342-343 m.w.H.),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deshalb auf den Antrag auf Feststellung der Unzulässigkeit, Unzumutbarkeit und Unmöglichkeit des Wegweisungsvollzugs und Anordnung der vorläufigen Aufnahme nicht einzutreten ist, dass im Weiteren die Vorbringen in der Rechtsmitteleingabe eine substantiierte Auseinandersetzung mit der vorinstanzlichen Verfügung vermissen lassen und nicht geeignet sind, die Erwägungen des BFM in Zweifel zu ziehen, dass die Verfügung des BFM zu bestätigen und die Beschwerde aus den genannten Gründen abzuweisen ist, soweit darauf einzutreten ist, dass das Beschwerdeverfahren mit vorliegendem Urteil abgeschlossen ist, weshalb sich der Antrag auf Gewährung der aufschiebenden Wirkung als gegenstandslos erweist,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