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D-3504/2015 vom 9. Juli 2015</w:t>
      </w:r>
    </w:p>
    <w:p>
      <w:r>
        <w:t>Bundesverwaltungsgericht, 2015-07-09, FR</w:t>
      </w:r>
    </w:p>
    <w:p>
      <w:r>
        <w:rPr>
          <w:b/>
        </w:rPr>
        <w:t xml:space="preserve">Quelle: </w:t>
      </w:r>
      <w:r>
        <w:t>https://mcp.opencaselaw.ch/entscheid/bvger_D-3504_2015</w:t>
      </w:r>
    </w:p>
    <w:p>
      <w:r>
        <w:t>FR: TAF D-3504/2015 du 9 juillet 2015</w:t>
      </w:r>
    </w:p>
    <w:p>
      <w:r>
        <w:t>IT: TAF D-3504/2015 del 9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D-3504/2015/mra Arrêt du 9 juillet 2015 Composition Claudia Cotting-Schalch, juge unique, avec l'approbation de Yanick Felley, juge ; Chantal Jaquet Cinquegrana, greffière. Parties A._______, Turquie, recourant, contre Secrétariat d'Etat aux migrations (SEM; anciennement Office fédéral des migrations, ODM), Quellenweg 6, 3003 Berne, autorité inférieure. Objet Asile et renvoi ; décision du SEM du 1er mai 2015 / N (...). Vu la demande d'asile déposée en Suisse par A._______ en date du 14 novembre 2014, les procès-verbaux d'auditions des 20 novembre 2014 et 19 mars 2015, la décision du 1er mai 2015, notifiée le 4 mai suivant, par laquelle le Secrétariat d'Etat aux migrations (SEM ; anciennement Office fédéral des migrations) a rejeté la demande d'asile présentée par l'intéressé, prononcé son renvoi de Suisse et ordonné l'exécution de cette mesure, le recours interjeté, le 2 juin 2015, contre cette décision, par lequel l'intéressé a au préalable sollicité l'assistance judiciaire partielle, puis a conclu principalement à l'annulation de la décision précitée et à la reconnaissance de la qualité de réfugié, subsidiairement à l'annulation de la décision de renvoi et à la mise au bénéfice de l'admission provisoire, la décision incidente du 10 juin 2015, par laquelle le juge instructeur en charge du dossier, estimant que les conclusions du recours étaient d'emblée vouées à l'échec, a rejeté la demande d'assistance judiciaire partielle, et imparti à l'intéressé un délai au 25 juin 2015 pour qu'il s'acquitte d'une avance sur les frais de procédure présumés, sous peine d'irrecevabilité du recours, l'avance de frais versée le 22 juin 2015, et considérant que, sous réserve des exceptions prévues à l'art. 32 LTAF,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20 novembre 2014 et sur ses motifs d'asile le 19 mars 2015, A._______ a déclaré, en substance, être d'ethnie kurde et originaire de B._______ ; que le 7 octobre 2014, il aurait participé à une manifestation, dans sa ville d'origine, dans le but de soutenir la cause kurde et de protester contre les événements ayant eu lieu dans la région de C._______ en Syrie ; que ce rassemblement aurait été violemment réprimé par la police et l'intéressé y aurait été photographié ; que le 9 octobre 2014, A._______ serait parti avec des amis pour D._______ et aurait, quelques jours plus tard, franchi la frontière syrienne pour se rendre à C._______ afin d'y apporter de l'aide humanitaire ; qu'après être resté sur place quatre ou cinq jours, il serait revenu dans son pays avec ses amis, tout en aidant quelques familles de réfugiés syriens à entrer en Turquie ; qu'au moment de leur retour, l'intéressé et ses accompagnants auraient été la cible de l'armée turque qui leur aurait tiré dessus à balles réelles, en utilisant notamment des cocktails molotov et des gaz lacrymogènes ; que A._______ aurait été blessé à la cuisse droite, selon une version (cf. procès-verbal d'audition du 20 novembre 2014, p. 8) ou au pied, selon une autre version (cf. procès verbal d'audition du 19 mars 2015, p. 2) ; qu'après s'être fait soigner dans un village où il aurait trouvé refuge, il aurait téléphoné à sa soeur aînée, laquelle l'aurait averti que la police avait investi leur domicile à B._______ ; qu'il aurait alors décidé de fuir son pays tant pour ces motifs qu'en raison de son refus d'effectuer son service militaire ; qu'il aurait encore séjourné à E._______ où sa grand-mère paternelle, par l'entremise d'une connaissance, l'aurait aidé à obtenir une carte d'identité, établie le (...) octobre 2014 ; qu'il aurait ensuite résidé quelques jours à Istanbul avant de quitter la Turquie le 9 novembre 2014, et de se rendre en Suisse, où vivent son père et ses enfants, que dans sa décision du 1er mai 2015, le SEM a considéré, en substance, que les craintes de A._______ d'être persécuté par les autorités turques n'étaient pas fondées ; qu'il a tout d'abord retenu que l'intéressé n'avait pas été en mesure d'indiquer précisément les raisons pour lesquelles il serait recherché par celles-ci ; que par ailleurs, il a estimé qu'un manquement aux obligations militaires ne constituait pas un motif pertinent pour l'octroi de la qualité de réfugié au sens de la loi sur l'asile ; qu'il a également retenu que la participation du requérant à la manifestation du 7 octobre 2014 ne fondait nullement une crainte pour lui de se retrouver dans le collimateur des autorités turques, en l'absence d'un profil particulier susceptible de l'exposer à de tels risques ; qu'en outre, il a considéré qu'il n'avait pas rendu vraisemblable sa crainte de subir des persécutions en lien avec son engagement en faveur de la population de C._______, dans la mesure où il se basait sur les propos de tiers sans le moindre indice concret ; qu'enfin, le SEM a relevé qu'il était contraire au bon sens d'entreprendre des démarches pour obtenir une carte d'identité, alors même que l'on se sait recherché, que dans son recours du 2 juin 2015, l'intéressé a contesté l'appréciation faite par le SEM sur ses motifs d'asile, tout en réitérant sa crainte de subir des persécutions de la part des autorités de son pays d'origine en raison de son refus de donner suite à une convocation au service militaire, de sa participation à la manifestation de B._______, ainsi que de son soutien apporté aux habitants de C._______, qu'en premier lieu, c'est à juste titre que le SEM a relevé que l'intéressé n'avait pas été à même d'indiquer avec précision la raison pour laquelle il serait recherché par les autorités de son pays, se limitant à émettre trois hypothèses, que, s'agissant tout d'abord de celle ayant trait à son refus de servir son pays, ni l'aversion du service militaire, ni la crainte de poursuites pénales pour insoumission (refus d'un civil de se mettre à disposition des autorités militaires qui l'ont convoqué) ne constituent en soi une crainte fondée d'être victime de sérieux préjudices au sens de l'art. 3 LAsi (cf. arrêt du Tribunal D-5553/2013 du 18 février 2015, prévu pour publication, consid. 5.9 et réf. cit.), que, selon la jurisprudence précitée, la qualité de réfugié peut cependant exceptionnellement être accordée à un insoumis ou à un déserteur, lorsque celui-ci peut démontrer qu'il se serait vu infliger ou se verrait infliger à l'avenir, pour l'infraction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qu'en l'occurrence, le recourant n'a pas apporté le moindre élément de fait ou argument susceptible de démontrer qu'il remplirait les conditions jurisprudentielles permettant de le reconnaître dans ce cadre comme réfugié, qu'au contraire, il n'a pas établi avoir été appelé à faire son service militaire, ni, surtout, s'être effectivement soustrait à cette obligation, qu'ainsi, ses allégations à ce sujet se limitent à de simples affirmations, voire des hypothèses, de sa part, nullement étayées et même infirmées par le fait qu'il a renouvelé ses documents d'identité, qu'en outre, concernant sa participation à la manifestation de B._______ et l'aide qu'il aurait apportée aux habitants de C._______, c'est à bon droit que le SEM a relevé qu'un simple intérêt des autorités turques à son égard tel qu'il l'a allégué ne suffisait pas à admettre l'existence d'une crainte fondée de future persécution, qu'en particulier, il n'y a pas lieu d'admettre que sa seule participation à la manifestation à B._______ au début du mois d'octobre 2014 - dont il ignore qui en aurait été l'instigateur, quel était approximativement le nombre de participants, pour quelle raison elle aurait été organisée (cf. procès verbal d'audition du 19 mars 2015 [ci-après : procès-verbal], p. 4 question 16) ou encore de quelle manière la police aurait tenté de la réprimer (cf. procès verbal, p. 4 question 19) - permette de fonder une telle crainte, ce d'autant moins qu'il a nié avoir rencontré de ce fait des problèmes avec les autorités turques (cf. procès verbal, p. 6 question 36), que le simple fait d'avoir appris par des tiers, en l'occurrence sa soeur, des recherches prétendument engagées par les autorités, n'est également pas suffisant sous cet angle, que du reste, l'ensemble des propos tenus par l'intéressé ayant trait à sa participation à la manifestation de B._______ et à l'aide qu'il aurait apportée aux habitants de C._______ sont très inconsistants, et ne contiennent aucun indice concret et sérieux susceptible de démontrer qu'il y ait effectivement pris part, que par ailleurs, au vu des divergences ressortant de son récit quant aux séquelles qui lui auraient été infligées par les soldats turcs lors de son retour dans son pays après avoir apporté de l'aide humanitaire aux habitants de C._______ - l'intéressé affirmant avoir été blessé par balle tantôt à la cuisse (cf. procès-verbal de l'audition sommaire du 20 novembre 2014 p. 8), tantôt au pied (cf. procès-verbal p. 7 question 43) -, la réalité de son récit est fortement sujette à caution, qu'en tout état de cause, si A._______ avait effectivement été dans le collimateur des autorités turques, il n'aurait de toute évidence pas entrepris des démarches - même par l'entremise de sa grand-mère - visant à obtenir un document d'identité avant de quitter son pays, que pour le reste, le Tribunal renvoie, dans le cadre d'une motivation sommaire, aux arguments développés par l'autorité de première instance au considérant II p. 3 de sa décision du 1er mai 2015, dès lors que ceux-ci sont suffisamment explicites et motivés (art. 109 al. 3 LTF, par renvoi de l'art. 4 PA), qu'au vu de ce qui précède, le recours, en tant qu'il conteste le refus d'asile, est rejeté, qu'en cas de rejet d'une demande d'asile, le SEM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du recourant, qu'en effet, la Turquie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al.4 LEtr., que le recourant est jeune, au bénéfice d'une expérience professionnelle de plusieurs années et n'a pas allégué de problème de santé particulier, qu'au demeurant, l'intéressé dispose d'un réseau tant familial - en particulier sa mère, sa grand-mère et sa soeur - que social dans son pays, sur lequel il pourra compter à son retour, et pourra également compter sur le soutien financier de son père qui est établi en Suisse depuis des années, que l'exécution du renvoi est enfin possible (cf. art. 83 al. 2 LEtr ;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et prélevés sur l'avance de frais du même montant versée le 22 juin 2015.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