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D-3502/2017 vom 5. September 2017</w:t>
      </w:r>
    </w:p>
    <w:p>
      <w:r>
        <w:t>Bundesverwaltungsgericht, 2017-09-05, FR</w:t>
      </w:r>
    </w:p>
    <w:p>
      <w:r>
        <w:rPr>
          <w:b/>
        </w:rPr>
        <w:t xml:space="preserve">Quelle: </w:t>
      </w:r>
      <w:r>
        <w:t>https://mcp.opencaselaw.ch/entscheid/bvger_D-3502_2017</w:t>
      </w:r>
    </w:p>
    <w:p>
      <w:r>
        <w:t>FR: TAF D-3502/2017 du 5 septembre 2017</w:t>
      </w:r>
    </w:p>
    <w:p>
      <w:r>
        <w:t>IT: TAF D-3502/2017 del 5 settembre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D-3502/2017 Arrêt du 5 septembre 2017 Composition Gérald Bovier, juge unique, avec l'approbation de Yanick Felley, juge ; Alain Romy, greffier. Parties A._______, né le (...), Irak, (...), recourant, contre Secrétariat d'Etat aux migrations (SEM), Quellenweg 6, 3003 Berne, autorité inférieure. Objet Asile et renvoi ; décision du SEM du 22 mai 2017 / N (...). Vu la demande d'asile déposée en Suisse par l'intéressé en date du 25 septembre 2015, les procès-verbaux des auditions des 2 octobre 2015 (audition sommaire) et 12 avril 2017 (audition sur les motifs), la décision du 22 mai 2017, par laquelle le SEM a dénié la qualité de réfugié au requérant, a rejeté sa demande d'asile, a prononcé son renvoi de Suisse et a ordonné l'exécution de cette mesure, le recours formé le 20 juin 2017 contre cette décision, assorti d'une demande d'assistance judicaire totale, la décision incidente du 28 juin 2017, par laquelle le juge instructeur du Tribunal administratif fédéral (ci-après : le Tribunal), considérant les conclusions formulées dans le recours d'emblée vouées à l'échec, a rejeté la demande d'assistance judicaire totale et a imparti au recourant un délai au 13 juillet 2017 pour verser un montant de 750 francs à titre d'avance de frais, le versement, le 13 juillet 2017, de l'avance de frais requise, le courrier du 19 juillet 2017, par lequel le recourant a déposé un rapport médical daté du 4 juin 2017,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l'intéressé, ressortissant irakien d'ethnie kurde, a déclaré être né et avoir vécu à Dohuk ; qu'issu d'une première union, il aurait été discriminé et maltraité par sa belle-mère et son père ; que celui-ci, membre des peshmergas, l'aurait contraint à rejoindre leurs rangs ; qu'ayant été amené à prendre part aux combats contre Daesh, il aurait craint pour sa vie et aurait voulu quitter les peshmergas ; que son père s'y serait opposé en le menaçant ; que ce dernier se serait également opposé à son mariage avec sa fiancée, qui aurait finalement été mariée à un autre homme ; qu'elle serait toutefois restée en contact avec lui, de sorte que son mari l'aurait menacé de mort et aurait porté plainte contre lui ; qu'après l'avoir entendu, la police n'aurait pas donné suite à celle-ci ; que le mari de son ex-fiancée continuant à régulièrement l'appeler pour le menacer de mort, il aurait à son tour porté plainte contre lui ; que la police n'aurait cependant rien pu faire, ce dernier changeant souvent de numéro de téléphone ; que pour ces raisons, il aurait quitté son pays le (...) et aurait entrepris de se rendre en Suisse, que dans sa décision du 22 mai 2017, le SEM a considéré que les déclarations de l'intéressé ne satisfaisaient pas aux exigences posées par les art. 3 et 7 LAsi ; qu'il a d'une part relevé le caractère contradictoire et invraisemblable de ses allégations relatives à la plainte qu'il aurait déposée contre le mari de son ex-fiancée ; qu'il a d'autre part considéré que ses craintes vis-à-vis de cette personne et de son père n'étaient pas objectivement fondées, en observant notamment qu'il lui était possible de s'adresser aux autorités locales, voire de s'établir dans une autre région du Kurdistan irakien ; qu'il a par ailleurs estimé que les difficultés rencontrées avec son père n'étaient pas d'une intensité suffisante pour revêtir la qualité de menaces ou de persécutions au sens de l'art. 3 LAsi ; qu'il a enfin rappelé que les préjudices liés à la guerre ou à des violences généralisées n'étaient pas déterminantes en la matière, que le SEM a d'autre part tenu l'exécution du renvoi du requérant pour licite, possible et raisonnablement exigible, que dans son recours, le recourant a assuré que ses déclarations correspondaient à la réalité et qu'elles étaient fondées, soutenant que les contradictions relevées par le SEM étaient de peu d'importance ; qu'il a par ailleurs allégué souffrir de graves problèmes de santé, affirmant qu'il ne pourrait pas être soigné dans son pays d'origine ; qu'il a conclu à l'annulation de la décision attaquée et à l'octroi de l'asile, subsidiairement à son admission provisoire, qu'à l'appui de son recours, il a déposé deux rapports médicaux, datés respectivement des 4 et 14 juin 2017, desquels il ressort qu'il souffre d'un sinus pilonidal surinfecté, avec fistulisation péri-anale,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en outre pas aux exigences des art. 3 et 7 LAsi, que le récit de l'intéressé en lien avec ses motifs d'asile est confus et incohérent, voire contradictoire, de sorte qu'il n'apparaît manifestement pas comme le reflet d'un vécu effectif, qu'en particulier, ses déclarations ont varié quant au fait qu'il aurait ou non déposé plainte contre le mari de son ex-fiancée (cf. infra), que comme relevé par le SEM, il n'est en outre pas crédible que la police n'ait rien pu entreprendre contre cette personne pour la simple raison qu'elle changeait régulièrement de numéro de téléphone, que cela étant, et indépendamment de la question de la vraisemblance de son récit, c'est à juste titre que le SEM a retenu que les motifs d'asile invoqués par l'intéressé n'étaient pas pertinents en matière d'asile, dans la mesure où celui-ci pouvait obtenir, dans son pays d'origine, une protection adéquate de la part des autorités en cas de menaces concrètes et imminentes de la part de tiers, que les autorités du Kurdistan irakien ont non seulement la volonté, mais aussi la possibilité de protéger les habitants de cette région, en particulier ceux d'ethnie kurde (cf. The Kurdistan Region of Iraq [KRI] Access, Possibility of Protection, Security and Humanitarian Situation, Report from fact finding mission to Erbil, the Kurdistan Region of Iraq [KRI] and Beirut, Lebanon 26 September to 6 October 2015, Danish Immigration Service, p. 45 ss, accessible à l'adresse internet indiquée dans la décision incidente du 28 juin 2017 ; cf. également arrêt D-5634/2016 du 6 mars 2017 p. 9 ; ATAF 2008/4 consid. 6.1 ss), ce qui est le cas du recourant, qu'aucun indice ne porte à croire qu'une telle protection serait refusée au recourant ou que le Gouvernement régional du Kurdistan irakien ne serait pas en mesure de la mettre en oeuvre, que l'intéressé a certes prétendu, lors de son audition sur ses motifs, qu'il avait vainement cherché l'aide de la police (cf. procès-verbal de l'audition du 12 avril 2017, Q. 98 ss) ; que cette allégation n'emporte toutefois pas la conviction du Tribunal, dans la mesure où, comme relevé à bon escient par le SEM, le requérant avait précédemment expressément déclaré n'avoir pas fait appel à la police, car il avait d'autres problèmes (cf. procès-verbal de l'audition du 2 octobre 2015, pt. 7.01 i. f.), que l'autorité inférieure s'étant déjà prononcée de manière suffisamment circonstanciée, il se justifie de renvoyer pour le surplus à la décision attaquée (cf. art. 109 al. 3 LTF, par renvoi de l'art. 4 PA), d'autant que le recours ne contient pas d'arguments nouveaux et déterminants susceptibles d'en remettre en cause le bien-fondé, qu'il s'ensuit que le recours, sous l'angle de la reconnaissance de la qualité de réfugié et de l'octroi de l'asile, doit être rejeté et la décision du 22 mai 2017 confirmée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qu'en dépit des affrontements opposant les combattants du groupe Etat islamique et les peshmergas en Irak, l'exécution du renvoi demeure en principe exigible pour les hommes jeunes, d'ethnie kurde, en bonne santé, originaires des provinces de Dohuk, d'Erbil, de Sulaymaniya et de Halabja ou y ayant vécu durant une longue période et y disposant d'un réseau social (famille, parenté ou amis) ou de liens avec les partis dominants (cf. arrêt de référence du Tribunal E-3737/2015 du 14 décembre 2015 consid. 7.4.2 et 7.4.5 ; voir également notamment arrêt du Tribunal D-404/2015 du 20 juin 2017 consid. 11.5 et jurisp. cit.), qu'en l'espèce, il ne ressort pas du dossier que le recourant pourrait être mis concrètement en danger pour des motifs qui lui seraient propres ; qu'il est d'ethnie kurde, de religion musulmane et originaire de Dohuk, où il a vécu avant son départ ; qu'il ne fait par ailleurs pas partie de l'une des minorités prises pour cible par l'Etat islamique, ni n'appartient à la population des déplacés internes ou réfugiés dans les provinces susmentionnées, ni de la population arabe ou turkmène en butte à des actes racistes par la majorité kurde ; que son dossier ne fait pas non plus ressortir qu'il ait critiqué les institutions, les élites ou les partis majoritaires (cf. ATAF 2008/4, consid. 6.6-6.7), qu'à cela s'ajoute qu'il est jeune, sans charge de famille et apte à travailler et qu'il peut se prévaloir d'une certaine expérience professionnelle ; qu'il dispose au surplus d'un réseau familial dans son pays et qu'il a dû se créer un réseau social qu'il lui sera loisible, le cas échéant, de réactiver, soit autant de facteurs qui devraient lui permettre de se réinstaller sans rencontrer d'excessives difficultés, qu'il y a lieu de rappeler en outre que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 que dans le cadre de son recours, l'intéressé a certes fait valoir qu'il souffrait de problèmes médicaux (kyste pilonidal), soutenant qu'il ne pourrait pas être soigné dans son pays d'origine, qu'il n'apparaît cependant pas que ceux-ci, tels qu'ils ressortent des rapports médicaux des 4 et 14 juin 2017, soient susceptibles de faire obstacle à l'exécution de son renvoi, que le nord de l'Irak dispose d'infrastructures médicales offrant des soins médicaux essentiels (cf. arrêt du Tribunal D-404/2015 précité consid. 11.7.2 et jurisp. cit.) ; que l'état de santé de l'intéressé ne saurait ainsi se dégrader très rapidement, en raison d'un renvoi vers ce pays, au point de conduire d'une manière certaine à la mise en danger concrète de sa vie ou à une atteinte sérieuse, durable, et notablement plus grave de son intégrité physique (cf. ATAF 2011/50 consid. 8.3 et réf. cit.), qu'à terme, le recourant devrait être en mesure de financer de possibles participations à d'éventuels frais médicaux ; qu'au surplus, il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que l'exécution du renvoi du recourant est par conséquent raisonnablement exigible (cf. art. 83 al. 4 LEtr), qu'elle s'avère également possible (cf. art. 83 al. 2 LEtr ; ATAF 2008/34 consid. 12 p. 513 ss et jurisp. cit.), le recourant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de même montant versée le 13 juillet 2017.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