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D-3501/2024 vom 10. April 2025</w:t>
      </w:r>
    </w:p>
    <w:p>
      <w:r>
        <w:t>Bundesverwaltungsgericht, 2025-04-10, IT</w:t>
      </w:r>
    </w:p>
    <w:p>
      <w:r>
        <w:rPr>
          <w:b/>
        </w:rPr>
        <w:t xml:space="preserve">Quelle: </w:t>
      </w:r>
      <w:r>
        <w:t>https://mcp.opencaselaw.ch/entscheid/bvger_D-3501_2024</w:t>
      </w:r>
    </w:p>
    <w:p>
      <w:r>
        <w:t>FR: TAF D-3501/2024 du 10 avril 2025</w:t>
      </w:r>
    </w:p>
    <w:p>
      <w:r>
        <w:t>IT: TAF D-3501/2024 del 10 aprile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oltre che di nomina di un patrocinatore d’uf- ficio, è respinta.</w:t>
      </w:r>
    </w:p>
    <w:p>
      <w:r>
        <w:rPr>
          <w:b/>
        </w:rPr>
        <w:t>E. 3</w:t>
      </w:r>
    </w:p>
    <w:p>
      <w:r>
        <w:t>Le spese processuali, di fr. 750.–,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