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D-349/2012 vom 25. Januar 2012</w:t>
      </w:r>
    </w:p>
    <w:p>
      <w:r>
        <w:t>Bundesverwaltungsgericht, 2012-01-25, DE</w:t>
      </w:r>
    </w:p>
    <w:p>
      <w:r>
        <w:rPr>
          <w:b/>
        </w:rPr>
        <w:t xml:space="preserve">Quelle: </w:t>
      </w:r>
      <w:r>
        <w:t>https://mcp.opencaselaw.ch/entscheid/bvger_D-349_2012</w:t>
      </w:r>
    </w:p>
    <w:p>
      <w:r>
        <w:t>FR: TAF D-349/2012 du 25 janvier 2012</w:t>
      </w:r>
    </w:p>
    <w:p>
      <w:r>
        <w:t>IT: TAF D-349/2012 del 25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D-349/2012/sed Urteil vom 25. Januar 2012 Besetzung Einzelrichter Hans Schürch, mit Zustimmung von Richterin Regula Schenker Senn; Gerichtsschreiber Christoph Basler. Parteien A._______, geboren am (...), Türkei, vertreten durch lic. iur. Marco Albrecht, Advokat, Advokaturbüro Albrecht &amp; Riedo, (...), Beschwerdeführer, gegen Bundesamt für Migration (BFM), Quellenweg 6, 3003 Bern, Vorinstanz. Gegenstand Nichteintreten auf Asylgesuch und Wegweisung (Dublin-Verfahren); Verfügung des BFM vom 3. Januar 2012 / N (...). Das Bundesverwaltungsgericht stellt fest, dass der Beschwerdeführer die Türkei auf dem Seeweg verliess und eigenen Angaben zufolge am 2. Juli 2011 nach Italien einreiste, dass er am 20. Juli 2011 in die Schweiz gelangte, wo er am folgenden Tag um Asyl nachsuchte, dass das BFM aufgrund einer Abfrage der EURODAC-Datenbank fest­stellte, dass der Beschwerdeführer am 2. Juli 2011 in B._______ durch die italienischen Behörden daktyloskopisch erfasst wurde, dass der Beschwerdeführer am 2. Dezember 2011 im Empfangs- und Verfahrenszentrum Basel zu seinen Personalien und dem Reiseweg befragt wurde, dass ihm dabei das rechtliche Gehör zur Zuständigkeit Italiens für die Durchführung des Asyl- und Wegweisungsverfahrens sowie einer Rückkehr nach Italien gewährt wurde, dass das BFM die italienischen Behörden am 12. Dezember 2011 gestützt auf Art. 16 Abs. 1 Bst. c der Verordnung [EG] Nr. 343/2003 des Rates vom 18. Februar 2003 (Dublin-II-Verordnung; nachfolgend Dublin-II-VO) um die Rückübernahme des Beschwerdeführers ersuchte, dass die italienischen Behörden dieses Gesuch innert Frist nicht beantworteten, dass das BFM den italienischen Behörden am 28. Dezember 2011 mit­teilte, es habe keine Antwort auf sein Ersuchen vom 12. November 2011 erhalten, weshalb Italien für die Beurteilung des Asylgesuchs zuständig geworden sei, dass das BFM mit Verfügung vom 3. Januar 2012 - eröffnet am 12. Januar 2012 - in Anwendung von Art. 34 Abs. 2 Bst. d des Asylgesetzes vom 26. Juni 1998 (AsylG, SR 142.31) auf das Asylgesuch nicht eintrat und die Wegweisung nach Italien anordnete, dass das BFM den Beschwerdeführer gleichzeitig aufforderte, die Schweiz spätestens am Tag nach Ablauf der Beschwerdefrist zu verlas­sen, und feststellte, der Kanton C._______ sei verpflichtet, die Wegweisung zu vollziehen, dem Beschwerdeführer würden die editionspflichtigen Ak­ten gemäss Aktenverzeichnis ausgehändigt und eine Beschwerde gegen diese Verfügung habe keine aufschiebende Wirkung, dass das BFM zur Begründung im Wesentlichen anführte, der Beschwerdeführer habe am 2. Juli 2011 in Italien ein Asylgesuch eingereicht, dass die italienischen Behörden innerhalb der festgelegten Frist zum Übernahmeersuchen des BFM keine Stellung genommen hätten, dass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unter Anwendung von Art. 20 Abs. 1 Bst. c Dub­lin-II-VO die Zuständigkeit, das Asyl- und Wegweisungsverfahren durchzuführen, am 27. Dezember 2011 an Italien übergegangen sei, dass der im Rahmen des rechtlichen Gehörs erhobene Einwand des Beschwerdeführers, er habe in Italien kein Asylgesuch gestellt, ins Leere gehe, da ein Abgleich der Fingerabdrücke mit der Zentraleinheit EURODAC nachweise, dass er in Italien um Asyl ersucht habe, dass die Überstellung an Italien - vorbehältlich einer allfälligen Unterbre­chung oder Verlängerung (Art. 19f Dublin-II-VO) - bis spätestens am 27. Juni 2012 zu erfolgen habe, dass der Beschwerdeführer durch seinen Rechtsvertreter mit Eingabe an das Bundesverwaltungsgericht vom 19. Januar 2012 gegen die vor-instanzliche Verfügung Beschwerde erheben und beantragen liess, die angefochtene Verfügung sei aufzuheben und auf sein Asylgesuch sei einzutreten, eventuell sei der Fall zur erneuten Befragung und zur Ergänzung des Sachverhalts sowie zum Erlass einer neuen Verfügung an das BFM zurückzuweisen, jedenfalls sei die Wegweisungsverfügung aufzuheben und für diesen Fall seine Anwesenheit in der Schweiz auf anderer gesetzlicher Grundlage zu regeln, der Beschwerde sei die aufschiebende Wirkung zu gewähren und es sei ihm eine angemessene Parteientschädigung zuzusprechen und in jedem Fall sei ihm die unentgeltliche Prozessführung (inkl. Verbeiständung) zu gewähren, dass für den Inhalt der Beschwerde auf die Akten zu verweisen und - soweit entscheidwesentlich - nachfolgend darauf einzugehen ist, dass die vorinstanzlichen Akten am 23. Januar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Ergebnis der EURODAC-Abfrage am 2. Juli 2011 in B._______ (Italien) daktyloskopisch erfasst wurde und ein Asylgesuch stellte, dass das BFM die italienischen Behörden am 12. Dezember 2011 gestützt auf Art. 16 Abs. 1 Bst. c Dublin-II-VO um Übernahme des Beschwerdeführers ersuchte, dass Italien dieses Ersuchen innert Frist nicht beantwortete, weshalb die Zuständigkeit für die Behandlung des Asyl- und Wegweisungsverfahrens an Italien überging (Art. 20 Abs. 1 Bst. c Dublin-II-VO), dass der Beschwerdeführer damit ohne weiteres in einen Drittstaat (vorliegend Italien) ausreisen kann, der für die Prüfung seines Asylantrages staatsvertraglich zuständig ist, dass die in der Beschwerde vertretene Auffassung, der in Art. 34 Abs. 2 AsylG genannte Nichteintretensgrund, wonach ein Drittstaat für das Asylverfahren zuständig sei, gelte nur insoweit, als die Voraussetzungen von Art. 34 Abs. 3 Bst. a, b oder c AsylG nicht erfüllt seien, dass drei Onkel des Beschwerdeführers in der Schweiz lebten, zu denen er eine enge Beziehung pflege, er die Flüchtlingseigenschaft offensichtlich erfülle und in Italien kein effektiver Schutz vor Rückschiebung nach Art. 5 Abs. 1 AsylG bestehe, dass gemäss Art. 34 Abs. 3 AsylG Art. 34 Abs. 2 Bstn. a, b, c und e keine Anwendung finden, wenn Personen in der Schweiz leben, zu denen die asylsuchende Person enge Beziehungen hat, die asylsuchende Person die Flüchtlingseigenschaft nach Art. 3 AsylG offensichtlich erfüllt oder Hinweise darauf bestehen, dass im Drittstaat kein effektiver Schutz vor Rückschiebung nach Art. 5 Abs. 1 AsylG besteht, dass das BFM indessen einen auf Art. 34 Abs. 2 Bst. d AsylG gestützten Nichteintretensentscheid fällte, weshalb Art. 34 Abs. 3 AsylG offensichtlich keine Anwendung finden kann, dass Italien - wie die Schweiz -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Italien halte sich systematisch nicht an seine völkerrechtlichen Verpflichtungen, weshalb die in der Beschwerde geäusserte Befürchtung, das Asylgesuch des Beschwerdeführers werde nicht korrekt geprüft werden, nicht zu teilen ist, zumal auch der Umstand, wonach Italien innerhalb der vorgesehenen Frist keine Stellung zum Übernahmeersuchen der Schweiz bezogen hat, nicht als konkreter Hinweis dafür zu erachten ist, dass auch keine konkreten Hinweise für die in der Beschwerde gehegte Befürchtung bestehen, er werde (ohne Prüfung seines Asylgesuchs) aufgrund des in der Türkei bestehenden Haftbefehls an die Türkei ausgeliefert,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hinsichtlich des Hinweises des Beschwerdeführers, in Italien sei die grosse Mehrheit der Asylsuchenden ungeschützt, festzuhalten ist, dass ihm die Möglichkeit offenstünde, sich mit Hilfe einer Rechtsberatungsstelle einer italienischen Hilfsorganisation in Italien gegen eine allfällige Nichteinhaltung der gemäss Aufnahmerichtlinie geltenden Mindeststandards zu wehren und seine Rechte bei den italienischen Behörden respektive beim Europäischen Gerichtshof oder beim Europäischen Gerichtshof für Menschenrechte geltend zu machen (BVGE 2010/45 E. 7.6.4 S. 640 f.), dass der Beschwerdeführer aus dem Umstand, dass drei seiner Onkel in der Schweiz leben sollen, nichts zu seinen Gunsten ableiten kann, da gemäss Art. 2 Bst. i Dublin-II-VO als Familienangehörige der Ehegatte des Asylbewerbers oder der nicht verheiratete Partner, der mit ihm eine dauerhafte Beziehung führt, die minderjährigen Kinder solcher Paare, sofern diese ledig und unterhaltsberechtigt sind, zu gelten haben, dass es sich erübrigt, auf die beglaubigten Übersetzungen der eingereichten, in türkischer Sprache gehaltenen Beweismittel zu warten, da deren Inhalt nichts an der Zuständigkeit Italiens zur Prüfung des Asyl- und Wegweisungsverfahrens zu ändern vermag, dass somit keine Veranlassung besteht, vom Selbsteintrittsrecht Gebrauch zu machen, dass der Eventualantrag, die Angelegenheit sei an das BFM zurückzuweisen, abzuweisen ist, da der rechtserhebliche Sachverhalt hinsichtlich des vorliegenden Zuständigkeitsverfahrens genügend erstellt wurde,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vorstehende Erwä­gungen, BVGE 2010/45 E. 10.2 S. 645), dass vorliegend - wie aufgezeigt - kein Anlass für die Ausübung des Selbsteintrittsrechts (Art. 3 Abs. 2 Dublin-II-VO) besteht, weshalb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der Beschwerde sie die aufschiebende Wirkung zu erteilen, aufgrund des direkten Entscheids in der Hauptsache gegenstandslos wird, dass der Antrag auf Gewährung der vollumfänglichen unentgeltlichen Rechtspflege (Art. 65 Abs. 1 und 2 VwVG) zufolge der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