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D-3498/2011 vom 24. Juni 2011</w:t>
      </w:r>
    </w:p>
    <w:p>
      <w:r>
        <w:t>Bundesverwaltungsgericht, 2011-06-24, DE</w:t>
      </w:r>
    </w:p>
    <w:p>
      <w:r>
        <w:rPr>
          <w:b/>
        </w:rPr>
        <w:t xml:space="preserve">Quelle: </w:t>
      </w:r>
      <w:r>
        <w:t>https://mcp.opencaselaw.ch/entscheid/bvger_D-3498_2011</w:t>
      </w:r>
    </w:p>
    <w:p>
      <w:r>
        <w:t>FR: TAF D-3498/2011 du 24 juin 2011</w:t>
      </w:r>
    </w:p>
    <w:p>
      <w:r>
        <w:t>IT: TAF D-3498/2011 del 24 giugno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D-3498/2011 Urteil vom 24. Juni 2011 Besetzung Einzelrichter Fulvio Haefeli, mit Zustimmung von Richterin Muriel Beck Kadima; Gerichtsschreiberin Karin Schnidrig. Parteien A._______, geboren (...), alias B._______, geboren (...), Afghanistan, vertreten durch lic. phil. I Annelise Gerber, Rechtsberaterin, (...), Beschwerdeführer, gegen Bundesamt für Migration (BFM), Quellenweg 6, 3003 Bern, Vorinstanz. Gegenstand Nichteintreten auf Asylgesuch und Wegweisung (Dublin-Verfahren); Verfügung des BFM vom 9. Juni 2011 / N _______. Das Bundesverwaltungsgericht stellt fest, dass der Beschwerdeführer sein Heimatland eigenen Angaben zufolge am 11. August 2010 verliess und sich nach einem Aufenthalt in C._______ in (...) begab, dass er sodann nach D._______ ging, wo ihn die (...) Behörden festnahmen, dass er sich nach einem Aufenthalt in E._______ via F._______ nach Italien begab, bevor er über G._______ und (...) nach (...) gelangte, wo man ihn festnahm, die Polizei ihn daktyloskopierte und er sich während zweier Monate in einem Camp aufhielt, dass er anschliessend zurück nach H._______ gebracht wurde, wo er sich rund drei Wochen aufhielt, dass er gemäss eigenen Aussagen in H._______ aufgefordert wurde, das Land zu verlassen, dass er am 28. März 2011 illegal in die Schweiz einreiste, wo er am29. März 2011 im Empfangs- und Verfahrenszentrum I._______ um Asyl nachsuchte, dass ein Abgleich mit der europäischen Fingerabdruck-Datenbank (Zentraleinheit Eurodac) ergab, dass der Beschwerdeführer am 20. Dezember 2010 in Italien und am 25. Januar 2011 in Deutschland ein Asylgesuch eingereicht hatte, dass das BFM dem Beschwerdeführer anlässlich der Befragung zur Person am 27. April 2011 das rechtliche Gehör zum bevorstehenden Nichteintretensentscheid, zur Zuständigkeit Deutschlands oder Italiens für die Durchführung des Asylverfahrens gewährte und ihm Gelegenheit gab, sich dazu zu äussern, dass er in diesem Zusammenhang erklärte, er könne dazu nichts sagen, dass das BFM gestützt auf den Eurodac-Treffer vom 20. Dezember 2010 am 18. Mai 2011 an Italien ein Ersuchen um Übernahme des Beschwerdeführers im Sinne von Art. 16 Abs. 1 Bst. c der Verordnung [EG]Nr. 343/2003 des Rates vom 18. Februar 2003 (Dublin-II-Verordnung) zur Festlegung der Kriterien und Verfahren zur Bestimmung des Mitgliedstaats, der für die Prüfung eines von einem Drittstaatsangehörigen in einem Mitgliedstaat gestellten Asylantrags zuständig ist, stellte (vgl. A10), dass die italienischen Behörden jedoch innerhalb der festgelegten Frist zum Übernahmeersuchen keine Stellung nahmen, dass das BFM mit Verfügung vom 9. Juni 2011 - eröffnet am 15. Juni 2011 - in Anwendung von Art. 34 Abs. 2 Bst. d des Asylgesetzes vom 26. Juni 1998 (AsylG, SR 142.31) auf das Asylgesuch des Beschwerdeführers vom 29. März 2011 nicht eintrat, die Wegweisung nach Italien verfügte, den Beschwerdeführer - unter Androhung von Zwangsmitteln im Unterlassungsfall - aufforderte, die Schweiz spätestens am Tag nach Ablauf der Beschwerdefrist zu verlassen, den Kanton J._______ verpflichtete, die Wegweisungsverfügung zu vollziehen, dem Beschwerdeführer die editionspflichtigen Akten gemäss Aktenverzeichnis aushändigte, und feststellte, eine allfällige Beschwerde gegen die Verfügung habe keine aufschiebende Wirkung, dass der Beschwerdeführer mit Telefaxeingabe vom 21. Juni 2011 gegen diese Verfügung beim Bundesverwaltungsgericht Beschwerde erheben und beantragen liess, es sei auf das Asylgesuch vom 29. März 2011 einzutreten und das Asylverfahren in der Schweiz durchzuführen, dass die Unzulässigkeit und die Unzumutbarkeit des Vollzugs der Wegweisung sowohl nach Italien als auch nach Afghanistan festzustellen seien und er als Folge davon vorläufig aufzunehmen sei, dass das Dossier dem BFM gegebenenfalls zur Neubeurteilung zurückzugeben sei, dass die aufschiebende Wirkung herzustellen (recte: zu erteilen) sei, dass die unentgeltliche Rechtspflege zu gewähren sei, dass der zuständige Instruktionsrichter des Bundesverwaltungsgerichts den Vollzug der Wegweisung gestützt auf Art. 56 des Bundesgesetzes vom 20. Dezember 1968 über das Verwaltungsverfahren (VwVG,SR 172.021) mit Verfügung vom 22. Juni 2011 vorsorglich aussetzte, dass die vorinstanzlichen Akten am 22. Juni 2011 beim Bundesverwaltungsgericht eintrafen (Art. 109 Abs. 2 AsylG), dass die Beschwerde vom 21. Juni 2011 (Poststempel vom 22. Juni 2011) am 23. Juni 2011 im Original beim Gericht einging, dass als Beweismittel ein Auszug aus dem Bericht von Pro Asyl vom28. Februar 2011 mit der Überschrift "Zur Situation von Flüchtlingen in Italien" und ein Bericht aus dem Internet (www.sueddeutsche.de) vom9. Mai 2011 mit dem Titel "Flüchtlinge in Italien - Das Elend am Mittelmeer" ins Recht gelegt wurden, dass auf die Beschwerdebegründung, soweit entscheidrelevant, in den Erwägungen eingegangen wird,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unter Vorbehalt der nachfolgenden Erwägungen - einzutreten ist (Art. 108 Abs. 2 AsylG i.V.m. Art. 37 VGG und Art. 52 Abs. 1 VwVG), dass im vorliegenden Beschwerdeverfahren einzig zu prüfen ist, ob das BFM gestützt auf Art. 34 Abs. 2 Bst. d AsylG zu Recht auf das Asylgesuch des Beschwerdeführers nicht eingetreten ist und die Voraussetzungen einer Rückführung nach Italien (Drittstaat) im Rahmen der Dublin-II-Verordnung als gegeben erachtet hat, dass daher auf das Rechtsbegehren betreffend die Durchführbarkeit des Vollzugs der Wegweisung nach Afghanistan nicht einzutreten ist,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der Beschwerdeführer gemäss dem Eurodac-Treffer am 20. Dezember 2010 in K._______ ein Asylgesuch einreichte, dass darüber hinaus seitens Italiens eine stillschweigende Zustimmung im Sinne von Art. 20 Abs. 1 Bst. c Dublin-II-Verordnung vorliegt, da die italienischen Behörden es unterliessen, innert Frist zum Übernahmeersuchen des BFM Stellung zu nehmen, dass das BFM bei dieser Sachlage zu Recht von der Zuständigkeit Italiens für die Durchführung des Asylverfahrens ausging, dass in der Beschwerde unter Bezugnahme auf die als Beweismittel eingereichten Berichte im Wesentlichen geltend gemacht wird, es sei davon auszugehen, die Situation in Italien habe sich nicht verbessert, sondern sei angesichts der vielen neuankommenden Flüchtlinge aus Nordafrika noch schwieriger geworden, dass die rücküberstellten Personen, denen ohnehin kein Anspruch auf Wohnraum oder existenzsichernde Sozialleistungen zustünde - wenn sie Glück hätten - am Flughafen Fiumicino mit einem Zugticket ausgestattet und danach sich selbst überlassen würden; eine bevorzugte Behandlung von Dublin-Rückkehrern gebe es nicht, dass diejenigen, deren Asylantrag in Italien endgültig abgelehnt worden sei und die ausreisepflichtig seien, Gefahr liefen, in Abschiebehaft genommen zu werden, dass von einem "zweiten Griechenland" und einer Verelendungsstrategie Roms die Rede sei, dass der Vollzug der Wegweisung für den Beschwerdeführer zum jetzigen Zeitpunkt weder nach Italien noch nach Afghanistan zulässig und zumutbar sei, dass diese Einwände an der Zuständigkeit Italiens für die Durchführung des Asylverfahrens nichts ändern und auch keinen Anlass zur Ausübung des Selbsteintrittsrechts der Schweiz (Art. 3 Abs. 2 Dublin-II-Verordnung, Art. 29a Abs. 3 der Asylverordnung 1 vom 11. August 1999 über Verfahrensfragen [AsylV 1, SR 142.311]) begründen, dass auch sonst keine Gründe zur Ausübung des Selbsteintrittsrechts der Schweiz (Art. 3 Abs. 2 Dublin-II-Verordnung) ersichtlich sind, zumal Italien Signatarstaat des Abkommens vom 28. Juli 1951 über die Rechtsstellung der Flüchtlinge (FK, SR 0.142.30), der Konvention vom 4. November 1950 zum Schutze der Menschenrechte und Grundfreiheiten (EMRK,SR 0.101) und des Übereinkommens vom 10. Dezember 1984 gegen Folter und andere grausame, unmenschliche oder erniedrigende Behandlung oder Strafe (FoK, SR 0.105) ist, und sich aus den Akten keine konkreten Hinweise ergeben, wonach Italien sich nicht an die daraus resultierenden massgebenden völkerrechtlichen Bestimmungen, insbesondere an das Rückschiebungsverbot oder die einschlägigen Normen der EMRK, halten würde, dass demzufolge nicht davon auszugehen ist, die italienischen Behörden würden den Beschwerdeführer direkt in sein Heimatland überstellen und ihn damit allenfalls einer gegen Art. 3 EMRK verstossenden unmenschlichen Behandlung aussetzen, ohne zuvor sein Asylgesuch zu prüfen, dass der Beschwerdeführer bei einer Rückführung nach Italien vielmehr den dortigen Behörden übergeben wird, die damit die Möglichkeit haben, sich um ihn gebührend zu kümmern und sein Asylverfahren durchzuführen, dass Italien im Übrigen an die Richtlinie 2003/9/EG des Rates vom27. Januar 2003 zur Festlegung von Mindestnormen für die Aufnahme von Asylsuchenden in den Mitgliedstaaten (Aufnahmerichtlinie) gebunden ist und demnach dafür besorgt sein muss, den Asylsuchenden ein menschenwürdiges Leben zu ermöglichen, weshalb sich die Befürchtung des Beschwerdeführers, in Italien keine Möglichkeit existenzsichernde Unterstützung zu erhalten, als unbegründet erweist, dass zwar Schwierigkeiten im italienischen Asylwesen bekannt sind, dass nach dem Gesagten aber keine konkreten Anhaltspunkte dafür ersichtlich sind, der Beschwerdeführer würde im Falle einer Rückkehr nach Italien wegen der dortigen Aufenthaltsbedingungen zwingend in eine existenzielle Notlage geraten, dass Dublin-Rückkehrende und verletzliche Personen betreffend Unterbringung von den italienischen Behörden bevorzugt behandelt werden und sich neben den staatlichen Strukturen auch zahlreiche private Hilfsorganisationen der Betreuung von Asylsuchenden und Flüchtlingen annehmen, dass es dem Beschwerdeführer somit bei allfälligen Schwierigkeiten offensteht, sich an die zuständigen Behörden beziehungsweise karitativen Organisationen zu wenden, dass es sich angesichts aller Umstände erübrigt, auf die weiteren Vorbringen in der Beschwerde und die eingereichten Berichte näher einzugehen, zumal dies zu keiner anderen Einschätzung führen würde, dass das BFM demnach in Anwendung von Art. 34 Abs. 2 Bst. d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Asylgesuchs zuständigen Staat handelt, systembedingt kein Raum bleibt für Ersatzmassnahmen im Sinne von Art. 44 Abs. 2 AsylG i.V.m. Art. 83 Abs. 1 des Bundesgesetzes vom 16. Dezember 2005 über die Ausländerinnen und Ausländer (AuG, SR 142.20), dass die Prüfung von allfälligen Wegweisungshindernissen vielmehr be­reits im Rahmen des Nichteintretensentscheides selber stattzufinden hat, namentlich unter dem Blickwinkel der Souveränitätsklausel von Art. 3 Abs. 2 Dublin-II-Verordnung i.V.m. Art. 29a Abs. 3 AsylV 1, welche jedoch, wie vorstehend erwähnt, nicht zur Anwendung gelangen, dass der vom Bundesamt verfügte Wegweisungsvollzug nach Italien somit zu bestätigen ist, dass es dem Beschwerdeführer nach dem Gesagten nicht gelungen ist darzutun, inwiefern die angefochtene Verfügung Bundesrecht verletzt, den rechtserheblichen Sachverhalt unrichtig oder unvollständig feststellt oder unangemessen ist (Art. 106 AsylG), weshalb die Beschwerde abzuweisen ist, soweit darauf einzutreten ist, dass mit dem Urteil in der Hauptsache das Gesuch um Erteilung der aufschiebenden Wirkung der Beschwerde gegenstandslos geworden ist, dass sich die Beschwerde aufgrund vorstehender Erwägungen als aussichtslos erweist, weshalb das Gesuch um Gewährung der unentgeltlichen Rechtspflege im Sinne von Art. 65 Abs. 1 VwVG unbesehen einer allfälligen Bedürftigkeit des Beschwerdeführers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