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D-3492/2012 vom 9. Juli 2012</w:t>
      </w:r>
    </w:p>
    <w:p>
      <w:r>
        <w:t>Bundesverwaltungsgericht, 2012-07-09, FR</w:t>
      </w:r>
    </w:p>
    <w:p>
      <w:r>
        <w:rPr>
          <w:b/>
        </w:rPr>
        <w:t xml:space="preserve">Quelle: </w:t>
      </w:r>
      <w:r>
        <w:t>https://mcp.opencaselaw.ch/entscheid/bvger_D-3492_2012</w:t>
      </w:r>
    </w:p>
    <w:p>
      <w:r>
        <w:t>FR: TAF D-3492/2012 du 9 juillet 2012</w:t>
      </w:r>
    </w:p>
    <w:p>
      <w:r>
        <w:t>IT: TAF D-3492/2012 del 9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D-3492/2012 Arrêt du 9 juillet 2012 Composition Gérard Scherrer, juge unique, avec l'approbation de Bruno Huber, juge; William Waeber, greffier. Parties A._______, né le [...], Ghana, recourant, contre Office fédéral des migrations (ODM), Quellenweg 6, 3003 Berne, autorité inférieure . Objet Asile (non-entrée en matière) et renvoi (Dublin); décision de l'ODM du 22 juin 2012 / [...]. Vu la demande d'asile déposée en Suisse par A._______ en date du 12 février 2012, la décision du 22 juin 2012, notifiée le 28 juin suivant, par laquelle l'ODM, en se fondant sur l'art. 34 al. 2 let. d de la loi du 26 juin 1998 sur l'asile (LAsi, RS 142.31), n'est pas entré en matière sur la demande d'asile et a prononcé le transfert du recourant vers l'Espagne, le recours interjeté, le 2 juillet 2012, contre cette décision, les demandes d'assistance judiciaire partielle et totale dont il est assorti, la réception du dossier de première instance par le Tribunal administratif fédéral (le Tribunal), le 4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particulier, lorsqu'il est établi, sur la base de preuves ou d'indices tels que définis dans le règlement Dublin II, que le demandeur d'asile a franchi irrégulièrement la frontière d'un Etat membre dans lequel il est entré en venant d'un Etat tiers, cet Etat membre est responsable de l'examen de la demande d'asile, cette responsabilité prenant fin douze mois après le franchissement de la frontière et échéant à l'Etat membre sur le territoire duquel le demandeur d'asile a séjourné pendant une période continue d'au moins cinq mois avant l'introduction de la demande (cf. art. 10 par. 1 et 2 du règlement Dublin II), qu'en dérogation à ces critères de compétence,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l'ODM a constaté que l'intéressé provenait d'Espagne, où il avait séjourné de 2005 à 2012 avant de se rendre en Suisse, que la procédure en vue d'un transfert a été menée en conformité avec la règlementation en vigueur, l'Espagne ayant expressément admis sa compétence en date du 20 juin 2012, que ce point n'est pas contesté, que l'intéressé fait cependant valoir qu'il n'a jamais reçu d'aide des autorités espagnoles et qu'il a dû vivre dans des conditions précaires, étant notamment contraint de trouver sa nourriture dans des poubelles, qu'un transfert vers l'Espagne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à un traitement contraire au droit international, en particulier à la disposition précitée, que, toutefois, l'Espagne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le recourant n'a pas fourni d'éléments indiquant que ses conditions de vie et sa situation personnelle en Espagne seraient telles que son transfert serait contraires à la CEDH, qu'il a vécu dans ce pays durant sept ans, sans apparemment chercher réellement à le quitter, ses conditions de vie telles qu'évoquées apparaissant de ce fait notamment manifestement exagérées, qu'il n'a en ainsi pas établi que l'Etat de destination contreviendrait aux dispositions de la directive 2003/9/CE du Conseil du 27 janvier 2003 relative à des normes minimales pour l'accueil des demandeurs d'asile dans les Etats membres (JO L 31/18 du 6.2.2003), qu'il incombera au recourant, le cas échéant, de faire valoir sa situation spécifique et ses difficultés auprès des autorités compétentes et de se prévaloir devant elles, en utilisant les voies de droit adéquates, de tous motifs liés à sa situation personnelle, en rapport avec son statut, qu'au vu de ce qui précède, il n'a donc pas établi l'existence d'un risque personnel, concret et sérieux que son transfert vers l'Etat de destination serait contraire à l'art. 3 CEDH ou à une autre obligation du droit international public auquel la Suisse est liée, que l'intéressé invoque encore, au stade du recours, son état de santé déficient pour s'opposer au transfert, alléguant en particulier souffrir d'une hépatite B et devoir subir l'"excision d'un lipome à la jambe",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CourEDH N. contre Royaume-Uni, du 27 mai 2008, requête n° 26565/05), que tel n'est manifestement pas le cas en l'occurrence, qu'il est notoire, de surcroît, que l'Etat de destination dispose d'infrastructures médicales suffisantes pour traiter les affections du recourant,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en application de l'art. 34 al. 2 let. d LAsi, et qu'il a prononcé le renvoi (ou transfert)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les demandes d'assistance judiciaire partielle et totale sont rejetées,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