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D-3491/2016 vom 16. Juni 2016</w:t>
      </w:r>
    </w:p>
    <w:p>
      <w:r>
        <w:t>Bundesverwaltungsgericht, 2016-06-16, FR</w:t>
      </w:r>
    </w:p>
    <w:p>
      <w:r>
        <w:rPr>
          <w:b/>
        </w:rPr>
        <w:t xml:space="preserve">Quelle: </w:t>
      </w:r>
      <w:r>
        <w:t>https://mcp.opencaselaw.ch/entscheid/bvger_D-3491_2016</w:t>
      </w:r>
    </w:p>
    <w:p>
      <w:r>
        <w:t>FR: TAF D-3491/2016 du 16 juin 2016</w:t>
      </w:r>
    </w:p>
    <w:p>
      <w:r>
        <w:t>IT: TAF D-3491/2016 del 16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 demande d'assistance judiciaire partielle est admise.</w:t>
      </w:r>
    </w:p>
    <w:p>
      <w:r>
        <w:rPr>
          <w:b/>
        </w:rPr>
        <w:t>E. 3</w:t>
      </w:r>
    </w:p>
    <w:p>
      <w:r>
        <w:t>L'assistance judiciaire totale est rejetée.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Le présent arrêt est adressé aux recourants, respectivement à leur mandataire, au SEM et à l'autorité cantonale. La présidente du collège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