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D-348/2014 vom 30. Januar 2014</w:t>
      </w:r>
    </w:p>
    <w:p>
      <w:r>
        <w:t>Bundesverwaltungsgericht, 2014-01-30, FR</w:t>
      </w:r>
    </w:p>
    <w:p>
      <w:r>
        <w:rPr>
          <w:b/>
        </w:rPr>
        <w:t xml:space="preserve">Quelle: </w:t>
      </w:r>
      <w:r>
        <w:t>https://mcp.opencaselaw.ch/entscheid/bvger_D-348_2014</w:t>
      </w:r>
    </w:p>
    <w:p>
      <w:r>
        <w:t>FR: TAF D-348/2014 du 30 janvier 2014</w:t>
      </w:r>
    </w:p>
    <w:p>
      <w:r>
        <w:t>IT: TAF D-348/2014 del 30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D-348/2014 Arrêt du 30 janvier 2014 Composition Yanick Felley, juge unique, avec l'approbation de Claudia Cotting-Schalch, juge ; Edouard Iselin, greffier. Parties A._______, né le (...), Chine (république populaire), recourant, contre Office fédéral des migrations (ODM), Quellenweg 6, 3003 Berne, autorité inférieure. Objet Asile (non-entrée en matière) et renvoi (Dublin) ; décision de l'ODM du 9 janvier 2014 / N (...). Vu la demande d'asile déposée en Suisse par A._______ en date du 10 juin 2013, la décision du 9 janvier 2014, notifiée sept jours plus tard, par laquelle l'ODM, en application de l'art. 34 al. 2 let. d de la loi du 26 juin 1998 sur l'asile (LAsi, RS 142.31), n'est pas entré en matière sur sa demande d'asile et a prononcé son transfert vers l'Italie, le recours du 20 janvier 2014, portant comme conclusions l'annulation de dite décision, respectivement d'enjoindre à l'ODM de faire application de la clause de souveraineté, d'entrer en matière sur la demande précitée et d'ouvrir la procédure d'asile en Suisse, les requêtes d'assistance judiciaire partielle et d'effet suspensif dont ce recours est assorti, la réception du dossier de première instance par le Tribunal administratif fédéral (ci-après : le Tribunal), le 23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A._______ a qualité pour recourir (art. 48 al. 1 PA) et que son recours, interjeté dans la forme (art. 52 al. 1 PA) et le délai (art. 108 al. 2 LAsi) prescrits par la loi, est recevable, qu'il est renoncé à un échange d'écritures, le présent arrêt n'étant motivé que sommairement (art. 111a al. 1 et 2 LAsi),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que dans les cas où cet examen aboutit à la conclusion qu'un autre Etat que la Suisse est responsable du traitement de la demande d'asile, l'ODM rend une décision de non-entrée en matière après l'acceptation par cet Etat de la prise ou de la reprise en charge du requérant d'asile (art. 1 et art. 29a al. 2 OA 1), que le règlement Dublin II a certes été récemment abrogé au profit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applicable dans tous les Etats de l'Union européenne (ci-après : UE) depuis le 1er janvier 2014, que, par sa note de réponse du 14 août 2013, le Conseil fédéral a par ailleurs informé l'UE de la reprise par la Suisse du règlement Dublin III, par décision du même jour, sous réserve de l'accomplissement des exigences constitutionnelles suisses d'ici au 3 juillet 2015, que le règlement Dublin III ne s'applique toutefois pas lorsque la requête de protection internationale, respectivement la demande de prise ou de reprise en charge du requérant par l'Etat responsable, ont toutes deux été présentées avant le 1er janvier 2014 (cf. les dispositions transitoires prévues par l'art. 49 par. 2 du règlement Dublin III), qu'en l'occurrence, les demandes d'asile de A._______, puis de prise en charge de ce dernier, ont été respectivement présentées les 10 juin et 4 octobre 2013, que le règlement Dublin II reste ainsi applicable en l'espèce, que l'Etat membre responsable de l'examen de cette demande d'asile doit dès lors être déterminé conformément aux critères énoncés dans ce règlement-là,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que, selon la jurisprudence (cf. ATAF 2011/9 consid. 4.1 p. 114 s. et consid. 8.1 p. 121, et ATAF 2010/45 p. 630 ss), il y a lieu de renoncer au transfert au cas où celui-ci ne serait pas conforme aux engagements de la Suisse relevant du droit international, ou encore pour des raisons humanitaires, en application de l'art. 29a al. 3 OA 1, qu'en l'espèce, A._______ a débarqué, le 5 juin 2013, à l'aéroport de Rome-Fiumicino, en faisant usage d'un faux passeport, qu'en date du 4 octobre 2013, l'ODM a présenté aux autorités italiennes compétentes une requête aux fins de prise en charge fondée sur l'art. 10 par. 1 du règlement Dublin II (franchissement irrégulier de la frontière d'un Etat membre), qu'après avoir tout d'abord refusé cette requête, le 16 octobre 2013, en se référant à l'art. 17 par. 1 du règlement Dublin II, dites autorités ont finalement expressément accepté, le 19 décembre 2013, le transfert du recourant vers l'Italie, en application de l'art. 10 par. 1 dudit règlement, que la compétence de ce pays est ainsi donnée (cf. aussi par analogie ATAF 2010/27 7.3 spéc. 7.3.1 in fine), ce que A._______ ne conteste du reste pas dans son recours, que le prénommé conclut par contre à l'application de la clause de souveraineté, que, selon ses dires, il est déjà bien intégré en Suisse, où vit une importante communauté tibétaine, et n'a aucun lien avec l'Italie, Etat qu'il ne connaît pas et dont il ne maîtrise pas la langue ; que du fait de la faible présence de Tibétains dans ce pays, il aurait de la peine à trouver quelqu'un pouvant l'aider à communiquer avec les autorités italiennes, de sorte qu'il n'aurait sans doute pas accès à une procédure d'asile équitable ; que l'Italie entretiendrait des liens étroits avec la République populaire de Chine, ce qui représenterait un danger pour les Tibétains ; que les conditions d'accueil et d'encadrement dans cet Etat seraient insuffisantes, proches de celles existant en Grèce, et qu'en raison de son profil de personne vulnérable, il y serait victime de conditions d'existence dégradantes,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le principe de non-refoulement au sens large du terme, en particulier le droit des requérants d'asile à un examen selon une procédure juste et équitable de leur demande, en leur garantissant une protection conforme au droit international, que cette présomption n'est pas irréfragable (cf. notamment arrêt du 21 décembre 2011 de la Cour de justice de l'Union européenne [CJUE], Commission/Royaume-Uni, affaires jointes C-411/10 et C-493/10), qu'elle doit être écartée d'office en présence, dans l'Etat de destination du transfert, d'une pratique avérée de violation des conventions pertinentes en matière de droits de l'homme (cf. ATAF 2010/45 consid. 7.4 et 7.5 ; voir aussi Cour européenne des droits de l'homme [CourEDH], arrêt M.S.S. c. Belgique et Grèce, requête n° 30696/09, 21 janvier 2011, §§ 341 ss, arrêt R.U. c. Grèce, requête n° 2237/08, 7 juin 2011 §§ 74 ss), qu'elle peut également être renversée en présence d'indices sérieux que, dans le cas concret, les autorités de cet Etat ne respecteraient pas le droit international (cf. ATAF 2010/45 précité), qu'en l'occurrence le recourant n'a fait valoir aucun indice sérieux établissant que l'Italie pourrait faillir à ses obligations internationales en lui refusant un examen selon une procédure juste et équitable de sa demande d'asile et en le renvoyant dans son pays d'origine, au mépris du principe de non-refoulement ou de l'art. 3 CEDH, au cas où il invoquerait véritablement des éléments établissant un risque concret et sérieux d'y subir des traitements contraires à ces dispositions, qu'il lui appartiendra de soulever devant les autorités de cet Etat, dans le cadre de l'instruction de sa demande d'asile et en utilisant le cas échéant toutes les voies de droit adéquates, les motifs s'opposant à un éventuel renvoi dans son pays d'origine, que le recourant invoque aussi les conditions sociales et économiques difficiles auxquelles il serait exposé en cas de transfert en Italie, qu'il est certes notoire que les autorités de ce pays connaissent, depuis 2011 notamment, de sérieux problèmes quant à leur capacité d'accueil des requérants d'asile (cf. également les documents annexés au mémoire de recours, à savoir un rapport d'octobre 2013 de l'Organisation suisse d'aide aux réfugiés [OSAR] intitulé "Italien : Aufnahmebedingungen ; Aktuelle Situation von Asylsuchenden und Schutzberechtigten, insbesondere Dublin-Rückkehrenden", et un arrêt à juge unique d'un Tribunal de Wiesbaden du 2 octobre 2012),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aussi arrêt de la CourEDH Mohammed Hussein c. Hollande et Italie, requête n° 27725/10, 2 avril 2013), que cela n'empêchera pas de renoncer, pour des raisons humanitaires, au transfert dans des situations individuelles concernant des personnes particulièrement vulnérables, ce eu égard notamment aux difficultés auxquelles elles pourront être confrontées sur le plan de l'hébergement, des conditions de vie voire de l'accès aux soins médicaux suivant les circonstances (cf. notamment le rapport OSAR précité), qu'en l'occurrence, le recourant n'a toutefois manifestement pas établi l'existence d'indices objectifs, concrets et sérieux que ses propres conditions de séjour en Italie atteindraient, en cas de transfert dans ce pays, où il n'a pas encore déposé de demande d'asile, un degré de pénibilité, de gravité et de précarité tels qu'elles seraient constitutives d'un traitement contraire à l'art. 3 CEDH ou à l'art. 3 Conv. torture, qu'il ne ressort ni de ses déclarations ni d'autres pièces du dossier qu'il serait particulièrement vulnérable en raison, par exemple, de sévères traumatismes passés ou d'affections spécialement graves, que A._______ dispose à l'évidence des ressources personnelles nécessaires pour le cas échéant faire face, sans risques sérieux pour son intégrité, aux difficultés auxquelles il pourrait être confronté en Italie, qu'au vu de ce qui précède, il n'appert pas non plus que les circonstances du cas d'espèce - et en particulier sa prétendue bonne intégration en Suisse - justifient d'entrer en matière sur sa demande d'asile pour des raisons humanitaires au sens de l'art. 29a al. 3 OA 1, étant rappelé qu'il convient de s'en tenir à une pratique restrictive dans ce domaine (cf. ATAF 2011/9 consid. 8.1 et ATAF 2010/45 consid. 8.2.2), qu'au vu de ce qui précède, il n'y a pas lieu de faire application de la clause de souveraineté, qu'ainsi, l'Italie demeure l'Etat responsable de l'examen de la demande d'asile du recourant et est tenue de le prendre en charge au sens de l'art. 19 du règlement Dublin II, que c'est donc à bon droit que l'ODM a refusé d'entrer en matière sur sa demande en application de l'art. 34 al. 2 let. d LAsi et a prononcé son renvoi (ou transfert) vers l'Italie,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10), qu'au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