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D-3487/2012 vom 6. Juli 2012</w:t>
      </w:r>
    </w:p>
    <w:p>
      <w:r>
        <w:t>Bundesverwaltungsgericht, 2012-07-06, DE</w:t>
      </w:r>
    </w:p>
    <w:p>
      <w:r>
        <w:rPr>
          <w:b/>
        </w:rPr>
        <w:t xml:space="preserve">Quelle: </w:t>
      </w:r>
      <w:r>
        <w:t>https://mcp.opencaselaw.ch/entscheid/bvger_D-3487_2012</w:t>
      </w:r>
    </w:p>
    <w:p>
      <w:r>
        <w:t>FR: TAF D-3487/2012 du 6 juillet 2012</w:t>
      </w:r>
    </w:p>
    <w:p>
      <w:r>
        <w:t>IT: TAF D-3487/2012 del 6 luglio 2012</w:t>
      </w:r>
    </w:p>
    <w:p>
      <w:pPr>
        <w:pStyle w:val="Heading2"/>
      </w:pPr>
      <w:r>
        <w:t>Regeste</w:t>
      </w:r>
    </w:p>
    <w:p>
      <w:r>
        <w:t>Nichteintreten auf Asylgesuch (missbräuchliche Gesuchsnachreichung)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Erlass der Verfahrenskosten wird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