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D-3481/2012 vom 10. Juli 2012</w:t>
      </w:r>
    </w:p>
    <w:p>
      <w:r>
        <w:t>Bundesverwaltungsgericht, 2012-07-10, DE</w:t>
      </w:r>
    </w:p>
    <w:p>
      <w:r>
        <w:rPr>
          <w:b/>
        </w:rPr>
        <w:t xml:space="preserve">Quelle: </w:t>
      </w:r>
      <w:r>
        <w:t>https://mcp.opencaselaw.ch/entscheid/bvger_D-3481_2012</w:t>
      </w:r>
    </w:p>
    <w:p>
      <w:r>
        <w:t>FR: TAF D-3481/2012 du 10 juillet 2012</w:t>
      </w:r>
    </w:p>
    <w:p>
      <w:r>
        <w:t>IT: TAF D-3481/2012 del 10 luglio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D-3481/2012law/bah Urteil vom 10. Juli 2012 Besetzung Einzelrichter Walter Lang, mit Zustimmung von Richterin Regula Schenker Senn; Gerichtsschreiber Christoph Basler. Parteien A._______, geboren [...], Eritrea, Beschwerdeführer, gegen Bundesamt für Migration (BFM), Quellenweg 6, 3003 Bern, Vorinstanz. Gegenstand Nichteintreten auf Asylgesuch und Wegweisung (Dublin-Verfahren); Verfügung des BFM vom 15. Juni 2012 / N [...]. Das Bundesverwaltungsgericht stellt fest, dass der Beschwerdeführer Eritrea eigenen Angaben zufolge im September 2010 verliess, sich anschliessend im Sudan aufhielt, diesen am 28. Januar 2012 auf dem Luftweg verliess und am 6. Februar 2012 in der Schweiz um Asyl nachsuchte, dass dem Beschwerdeführer am 8. März 2012 zum Umstand, dass ihm (aufgrund beschädigter Fingerkuppen [Anm. des Gerichts]) keine verwertbaren Fingerabdrücke abgenommen werden konnten, vom BFM das rechtliche Gehör gewährt wurde, dass er auf entsprechenden Vorhalt hin erklärte, er habe schwere Arbeiten verrichtet, bevor er in die Schweiz gekommen sei, seine Finger seien jedoch am Verheilen, dass er ferner auf die Frage nach einer allfälligen Wegweisung nach Italien oder Malta zu Protokoll gab, er sei direkt in die Schweiz gereist, sei nie in Italien gewesen und habe dort kein Asylgesuch gestellt, er würde aber nach Italien zurückzukehren, wenn er sich dort aufgehalten hätte, dass er dem anfügte, er würde selbstverständlich in ein anderes Land zurückkehren, falls dort Fingerabdrücke von ihm bestünden, dass der Beschwerdeführer am 5. April 2012 erfolgreich erkennungsdienstlich erfasst werden konnte (Fingerabdruckabnahme), wobei sich herausstellte, dass ihm bereits in Italien (August 2010) und Grossbritannien (April 2011) Fingerabdrücke abgenommen worden waren, dass das BFM die britischen Behörden gestützt auf Art. 16 Abs. 1 Bst. e der Verordnung (EG) Nr. 343/2003 des Rates vom 18. Februar 2003 zur Festlegung der Kriterien und Verfahren zur Bestimmung des Mitgliedstaats, der für die Prüfung eines von einem Drittstaatsangehörigen in einem Mitgliedstaat gestellten Asylantrags zuständig ist (Dublin-II-Verordnung), am 30. April 2012 um die Rückübernahme des Beschwerdeführers ersuchte, dass die britischen Behörden dem BFM am 11. Mai 2012 mitteilten, sie hätten den Beschwerdeführer am 16. Dezember 2011 nach Italien zurückgeführt und könnten einer Rückübernahme nicht zustimmen, dass das BFM die italienischen Behörden gestützt auf Art. 16 Abs. 1 Bst. c Dublin-II-Verordnung am 21. Mai 2012 um die Rückübernahme des Beschwerdeführers ersuchte, dass die italienischen Behörden diese Anfrage nicht beantworteten, dass das BFM dem Beschwerdeführer mit Schreiben vom 21. Mai 2012 das Ergebnis des Fingerabdruckvergleichs bekanntgab und festhielt, Italien sei für die Durchführung des Asyl- und Wegweisungsverfahrens zuständig sowie ihm die Möglichkeit zur Einreichung einer Stellungnahme gab, dass der Beschwerdeführer keine Stellungnahme einreichte, dass das BFM mit Verfügung vom 15. Juni 2012 - eröffnet am 28. Juni 2012 - in Anwendung von Art. 34 Abs. 2 des Asylgesetzes vom 26. Juni 1998 (AsylG, SR 142.31) auf das Asylgesuch nicht eintrat, die Wegweisung aus der Schweiz nach Italien anordnete und den Beschwerdefürer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BFM zur Begründung im Wesentlichen anführte, der Abgleich der Fingerabdrücke des Beschwerdeführers mit der Zentraleinheit EURODAC habe ergeben, dass dieser am 2. August 2010 in Italien ein Asylgesuch gestellt habe, dass die italienischen Behörden innerhalb der festgelegten Frist zum Übernahmeersuchen des BFM keine Stellung genommen hätten, weshalb die Zuständigkeit für die Durchführung des Asyl- und Wegweisungsverfahrens gemäss Art. 20 Abs. 1 Bst. c Dublin-II-Verordnung am 5. Juni 2012 an Italien übergegangen sei, dass der Beschwerdeführer innerhalb angesetzter Frist keine Stellung zum Schreiben des BFM vom 21. Mai 2012 bezogen habe, dass die Überstellung an Italien - vorbehältlich einer allfälligen Unterbrechung oder Verlängerung - bis spätestens am 5. Dezember 2012 zu erfolgen habe, dass der Beschwerdeführer mit fremdsprachiger Eingabe vom 29. Juni 2012 mitsamt Übersetzung in englischer Sprache gegen diesen Entscheid beim Bundesverwaltungsgericht Beschwerde erhob und dabei sinngemäss beantragte, auf sein Asylgesuch sei einzutreten, dass die vorinstanzlichen Akten am 3. Juli 2012 beim Bundesverwaltungsgericht eintrafen, dass der Beschwerdeführer in einer weiteren, in englischer Sprache verfassten Eingabe vom 5. Juli 2012 seinen Standpunkt, er wolle nicht nach Italien zurückkehren, bekräftigte,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Parteieingaben in Verfahren vor den Behörden des Bundes in einer Amtssprache - Deutsch, Französisch oder Italienisch - abzufassen sind (Art. 70 Abs. 1 der Bundesverfassung der Schweizerischen Eidgenossen­schaft vom 18. April 1999 [BV, SR 101] und Art. 33a Abs. 1 VwVG), dass die fremdsprachige Eingabe vom 29. Juni 2012 und deren englische Übersetzung und die englischsprachige Eingabe vom 5. Juli 2012 nicht in einer Amtssprache des Bundes abgefasst sind, jedoch aus prozessökonomischen Gründen auf die Ansetzung einer Frist zur Beschwerdeverbesserung (Art. 105 AsylG i.V.m. Art. 37 VGG, Art. 52 Abs. 2 VwVG und Art. 110 Abs. 1 AsylG) verzichtet werden kann, da sich aus der in englischer Sprache verfassten Übersetzung klar ergibt, welche Rechtsbegehren sinngemäss gestellt werden und wie diese begründet werden, dass demnach auf die frist- und formgerecht eingereichte Beschwerde einzutreten ist (Art. 108 Abs. 2 AsylG,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über Verfahrensfragen vom 11. August 1999 (AsylV 1, SR 142.311) die Prüfung der staatsvertraglichen Zuständigkeit zur (materiellen) Behandlung eines Asylgesuches nach den Kriterien der Dublin-II-Verordnung zu erfolgen hat, dass Art. 34 Abs. 2 Bst. d AsylG im Weiteren voraussetzt, dass der staatsvertraglich zuständige Staat einer Übernahme der asylsuchenden Person zugestimmt hat (vgl. Art. 29a Abs. 2 AsylV 1), dass gemäss Art. 3 Abs. 1 Dublin-II-Verordnung die Mitgliedstaaten jeden Asylantrag prüfen, den ein Drittstaatsangehöriger an der Grenze oder im Hoheitsgebiet eines Mitgliedstaates stellt, wobei der Antrag von einem einzigen Mitgliedstaat geprüft wird, der nach den Kriterien des Kapitels III Dublin-II-Verordnung als zuständiger Staat bestimmt wird, dass das Verfahren zur Bestimmung des zuständigen Mitgliedstaates ein­geleitet wird, sobald ein Asylantrag erstmals in einem Mitgliedstaat gestellt wurde (Art. 4 Abs. 1 Dublin-II-Verordnung), dass dabei - im Falle eines sogenannten Aufnahmeverfahrens (engl.: take charge) - die Kriterien der in Kapitel III der Dublin-II-Verordnung genannten Rangfolge anzuwenden sind (vgl. Art. 5-14 Dublin-II-Verordnung) und von der Situation zum Zeitpunkt, in dem der Asylbewerber erstmals einen Antrag in einem Mitgliedstaat stellt, auszugehen ist (Art. 5 Abs. 1 und 2 Dublin-II-Verordnung), dass im Rahmen eines Wiederaufnahmeverfahrens (engl.: take back) demgegenüber keine - neuerliche - Zuständigkeitsprüfung nach Kapitel III Dublin-II-Verordnung stattfindet, sondern ein solches insbesondere auf den materiellen Zuständigkeitsbestimmungen von Art. 16 Bst. c, d und e Dublin-II-Verordnung gründet (vgl. Christian Filzwieser, Andrea Sprung, Dublin-II-Verordnung: Das Europäische Asylzuständigkeitssystem, 3. Auflage, Wien-Graz 2012, Art. 16 K5 S. 129), dass in Abweichung der erwähnten Zuständigkeitskriterien respektive Zuständigkeitsbestimmungen nach Art. 3 Abs. 2 Dublin-II-Verordnung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auch wenn nach den Kriterien der Dublin-II-Verordnung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den Akten entnommen werden kann, dass der Beschwerdeführer gemäss Ergebnis der EURODAC-Abfrage in Italien daktyloskopisch erfasst wurde und dort am 2. August 2010 ein Asylgesuch stellte, dass das BFM die italienischen Behörden am 21. Mai 2012 gestützt auf Art. 16 Abs. 1 Bst. c Dublin-II-Verordnung um Übernahme des Beschwerdeführers ersuchte, dass Italien dieses Ersuchen innert Frist nicht beantwortete, weshalb die Zuständigkeit für die Behandlung des Asyl- und Wegweisungsverfahrens an Italien überging (Art. 20 Abs. 1 Bst. c Dublin-II-Verordnung), dass der Beschwerdeführer damit ohne weiteres in einen Drittstaat (vorliegend Italien) ausreisen kann, der für die Prüfung seines Asylantrages staatsvertraglich zuständig ist, dass der Beschwerdeführer vom ihm am 21. Mai 2012 vom BFM gewährten rechtlichen Gehör keinen Gebrauch machte, indessen bereits bei der Gewährung des rechtlichen Gehörs vom 8. März 2012 erklärte, er würde selbstverständlich nach Italien zurückkehren, falls er sich dort aufgehalten hätte, dass der Beschwerdeführer sich nachgewiesenermassen in Italien aufhielt und seine in der Beschwerde und der ergänzenden Eingabe erhobenen Einwände gegen eine Rückübernahme durch Italien - er kenne niemanden dort, habe keine Unterkunft, nichts zum Essen, kein Geld für Kleider und spreche die italienische Sprache nicht - nicht geeignet sind, die Zuständigkeit Italiens für die Behandlung des Asyl- und Wegweisungsverfahrens in Frage zu stellen, dass Italien - wie die Schweiz - unter anderem Signatarstaat der FK, der EMRK und der FoK ist, dass keine Hinweise dafür bestehen, Italien halte sich systematisch nicht an seine völkerrechtlichen Verpflichtungen, dass Italien als nach Art. 3 Abs. 1 Dublin-II-Verordnung zuständiger Staat zudem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dass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Dublin-II-Verordnung) gibt,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