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D-347/2013 vom 6. Februar 2013</w:t>
      </w:r>
    </w:p>
    <w:p>
      <w:r>
        <w:t>Bundesverwaltungsgericht, 2013-02-06, FR</w:t>
      </w:r>
    </w:p>
    <w:p>
      <w:r>
        <w:rPr>
          <w:b/>
        </w:rPr>
        <w:t xml:space="preserve">Quelle: </w:t>
      </w:r>
      <w:r>
        <w:t>https://mcp.opencaselaw.ch/entscheid/bvger_D-347_2013</w:t>
      </w:r>
    </w:p>
    <w:p>
      <w:r>
        <w:t>FR: TAF D-347/2013 du 6 février 2013</w:t>
      </w:r>
    </w:p>
    <w:p>
      <w:r>
        <w:t>IT: TAF D-347/2013 del 6 febbraio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D-347/2013 Arrêt du 6 février 2013 Composition Gérald Bovier, juge unique, avec l'approbation de Yanick Felley, juge, Alexandre Dafflon, greffier. Parties A._______, née le 7 décembre 1977, B._______, née le 9 avril 2006, Géorgie, représentées par (...), recourantes, contre Office fédéral des migrations (ODM), Quellenweg 6, 3003 Berne, autorité inférieure . Objet Asile (non-entrée en matière) et renvoi (Dublin) ; décision de l'ODM du 7 janvier 2013 / N (...). Vu la décision du 31 juillet 2012, par laquelle l'ODM, se fondant sur l'art. 34 al. 2 let. d de la loi du 26 juin 1998 sur l'asile (LAsi, RS 142.31), n'est pas entré en matière sur la demande d'asile du 12 juillet 2012 de C._______, a prononcé son transfert en Autriche et a ordonné l'exécution de cette mesure, la demande d'asile déposée en Suisse par A._______, voyageant avec sa fille B._______, en date du 10 septembre 2012, le courrier du 18 octobre 2012, demeuré sans réponse, par lequel l'ODM a requis de l'intéressée d'établir ses liens matrimoniaux avec C._______, de même que les liens de filiation de ce dernier avec sa fille, l'exécution, le 16 novembre 2012, du transfert de C._______ vers l'Autriche, le retour de C._______ en Suisse début décembre 2012 (cf. infra le courrier du 27 décembre 2012 et le recours du 22 janvier 2013 de la mandataire des intéressées), le courrier du 27 décembre 2012 de la mandataire des intéressées, la décision du 7 janvier 2013, notifiée le 15 janvier 2013, par laquelle l'ODM, en application de l'art. 34 al. 2 let. d LAsi, n'est pas entré matière sur la demande d'asile de la requérante, a prononcé son transfert en Pologne et a ordonné l'exécution de cette mesure, constatant l'absence d'effet suspensif à un éventuel recours contre cette décision, le courrier du 9 janvier 2013 de l'ODM, le recours du 22 janvier 2013 formé en temps utile contre la décision du 7 janvier 2013, les demandes d'octroi de l'effet suspensif, d'exemption du paiement d'une avance de frais et d'assistance judiciaire partielle dont il est assorti, la réception du dossier de première instance par le Tribunal administratif fédéral (le Tribunal), le 30 janvier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l'intéressée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l'intéressée, avant de venir en Suisse, avait déposé une demande d'asile en Pologne, le 13 août 2012, qu'au cours de son audition du 14 septembre 2012, l'intéressée a confirmé avoir introduit une demande à la date en question (cf. procès-verbal de l'audition, p. 5), que lors de cette audition, elle a également déclaré qu'elle était venue en Suisse pour rejoindre C._______, alléguant que ce dernier était son mari et le père de sa fille (cf. ibidem, p. 3ss), que se référant à la clause humanitaire prévue par l'art. 15 du règlement Dublin II, l'ODM a requis le 26 septembre 2012 des autorités autrichiennes le traitement de la demande d'asile de l'intéressée, dès lors qu'elles sont compétentes pour l'examen de la demande d'asile de C._______, qu'en date du 4 octobre 2012, ces autorités ont rejeté cette requête, qu'en date du 6 novembre 2012, l'ODM a soumis aux autorités polonaises une requête aux fins de reprise en charges des intéressées, fondées sur l'art. 16 par. 1 point c du règlement Dublin II, que le 20 novembre 2012, ces autorités ont rejeté cette requête, qu'en date du 27 novembre 2012, l'ODM a soumis aux autorités polonaises une demande de réexamen de leur décision du 20 novembre 2012, que le 6 décembre 2012, ces autorités ont expressément accepté de reprendre en charge les intéressées, en application de l'art. 16 par. 1 point d du règlement Dublin II, que la Pologne a ainsi reconnu sa compétence pour traiter la demande d'asile de l'intéressée, que les intéressées n'ont pas contesté cette compétence, qui est ainsi donnée, qu'au cours de son audition, l'intéressée n'a pas indiqué s'opposer à un transfert avec sa fille en Pologne et a également déclaré consentir à un transfert en Autriche, l'Etat compétent pour traiter la demande d'asile de C._______, à condition de ne pas être séparés lors du transfert (cf. ibidem, p. 9-10), que dans leur mémoire de recours, les intéressées ont fait valoir qu'elles maintenaient les éléments développés dans leur courrier du 27 décembre 2012 à l'ODM, invoquant en particulier le principe de l'unité de la famille et les prescrits des art. 8 de la Convention du 4 novembre de sauvegarde des droits de l'homme et des libertés fondamentales (CEDH, RS 0.101), ainsi que les art. 8 et 15 règlement Dublin II ; qu'elles se déclaraient prêtes à être transférées avec C._______ soit vers la Pologne, soit vers l'Autriche, mais qu'elles refusaient une séparation de leur mari et père ; qu'en outre, l'intéressée a allégué être enceinte des oeuvres de C._______ ; que les intéressées ont conclu à l'annulation de la décision querellée en tant qu'elle prononce leur transfert séparé vers la Pologne et à l'admission de leur transfert commun avec C._______ soit vers la Pologne, soit vers l'Autriche, qu'il convient préliminairement de constater que l'objet du litige porte uniquement sur la question de savoir si c'est à juste titre que le transfert de l'intéressée et de sa fille a été prononcé vers la Pologne, que la Pologne,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la Pologne,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polonaise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la Pologne respecte la directive "Procédure", que, dans le cas particulier, la recourante n'a pas démontré l'existence d'un risque concret que les autorités polonaises la renverraient dans son pays, en violation de la directive "Procédure", en particulier que la Pologne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qu'elle n'a pas démontré que ses conditions d'existence en Pologne atteindraient, en cas de transfert dans ce pays, un tel degré de pénibilité et de gravité qu'elles seraient constitutives d'un traitement contraire à l'art. 3 CEDH, qu'au demeurant, si - après son retour en Pologne - elle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polonaises et, le cas échéant, auprès de la Cour EDH, en usant des voies de droit adéquates, que, dans ces conditions, vu qu'elle n'a pas renversé la présomption de sécurité attachée au respect par la Pologne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l'espèce, les intéresses invoquent certes l'application de l'art. 8 CEDH (cf. ATF 135 I 143 consid. 1.3.1, ATF 130 II 281 consid. 3.1) ; que toutefois, en l'absence d'un droit de présence assuré en Suisse des intéressées, ni même de C._______, ou d'éléments particuliers induisant une violation de cette disposition en cas de renvoi d'un membre d'une famille (cf. à ce propos ATAF 2012/4 consid. 4.4), cette disposition ne peut trouver application, que l'application de l'art. 8 du règlement Dublin II est également exclue, qu'en effet, dès lors qu'un Etat membre a déjà été saisi d'une première demande d'asile et qu'il a admis sa responsabilité pour l'examiner (in casu, la Pologne a admis sa responsabilité pour le traitement de la demande d'asile de l'intéressée), il n'appartient pas à un autre Etat membre, saisi ultérieurement d'une deuxième d'asile, de procéder à une nouvelle détermination de l'Etat membre responsable en application des critères des art. 6 à 14 du règlement Dublin II qui conduirait à désigner un Etat autre que celui du dépôt de la première demande d'asile comme étant compétent (cf. ATAF 2012/4 consid. 3.2.1), qu'enfin, l'application de l'art. 15 du règlement Dublin II n'est pas non plus donnée dans le cas particulier ; qu'en effet, les intéressées, de même que C._______, ne peuvent se prévaloir d'aucun lien de rattachement avec la Suisse, ce que présuppose pourtant l'application de cette disposition légale ; que tant la Pologne que l'Autriche ont expressément reconnu leurs compétences pour traiter leurs demandes d'asile respectives ; que par ailleurs, les intéressées ne contestent en rien la compétence de la Pologne pour traiter leurs demandes d'asile, qu'elles s'opposent uniquement à un transfert séparé de C._______ et requièrent un renvoi commun avec le précité soit vers la Pologne, soit vers l'Autriche, que cette argumentation sort toutefois du cadre de l'objet du litige, que bien plutôt, il appartient à l'intéressée, ou à C._______, de requérir directement des autorités compétentes de la Pologne ou de l'Autriche l'application dans leur cas de la clause humanitaire de l'art. 15 du règlement Dublin II, que pour les mêmes motifs, le principe de l'unité de la famille ne s'applique pas dans le cas d'espèce, qu'au demeurant, le simple fait que l'intéressée soit enceinte d'un second enfant ne fait pas obstacle à son transfert, qu'en conséquence, le transfert des intéressées vers la Pologne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consid. 8.2.2), qu'en outre, le règlement Dublin II ne confère pas aux demandeurs d'asile le droit de choisir l'Etat membre offrant, à leur avis, les meilleures conditions d'accueil comme Etat responsable de l'examen de leur demande d'asile (cf. ATAF 2010/45 consid. 8.3), que, partant, il n'y a pas lieu d'appliquer la clause de souveraineté prévue par l'art. 3 par. 2 du règlement Dublin II, que la Pologne demeure dès lors l'Etat responsable de l'examen de la demande d'asile de la recourante au sens du règlement Dublin II et est tenue - en vertu de l'art. 16 par. 1 point d dudit règlement - de les reprendre en charge, dans les conditions prévues à l'art. 20, que, dans ces conditions, c'est à bon droit que l'ODM n'est pas entré en matière sur la demande d'asile, en application de l'art. 34 al. 2 let. d LAsi, et qu'il a prononcé le transfert de Suisse vers la Pologne,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7 janvier 2013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 présent arrêt rend sans objet les demandes d'octroi de l'effet suspensif et d'exemption du paiement d'une avance de frais, qu'au vu du caractère d'emblée voué à l'échec du recours, la demande d'assistance judiciaire partielle est rejetée (art. 65 al. 1 PA), que, vu l'issue de la cause, il y a lieu de mettre les frais de procédure à la charge des recourantes, conformément aux art. 63 al. 1 PA et 2 et 3 let. b du règlement du 21 février 2008 concernant les frais, dépens et indemnités fixés par le Tribunal administratif fédéral (FITAF, RS 173.320.2), le Tribunal administratif fédéral prononce : 1. Le recours est rejeté. 2. Les demandes d'octroi de l'effet suspensif et d'exemption du paiement d'une avance de frais sont sans objet. 3. La demande d'assistance judiciaire partielle est rejetée. 4. Les frais de procédure, d'un montant de 600 francs, sont mis à la charge des recourantes. Ce montant doit être versé sur le compte du Tribunal dans les 30 jours dès l'expédition du présent arrêt. 5. Le présent arrêt est adressé à la mandataire des recourantes,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